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40" w:rsidRDefault="00406840" w:rsidP="0040684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566450</wp:posOffset>
                </wp:positionH>
                <wp:positionV relativeFrom="paragraph">
                  <wp:posOffset>-114033</wp:posOffset>
                </wp:positionV>
                <wp:extent cx="5135526" cy="456934"/>
                <wp:effectExtent l="0" t="0" r="27305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526" cy="45693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7AB1" w:rsidRDefault="005E4783" w:rsidP="003B7AB1">
                            <w:pPr>
                              <w:spacing w:afterLines="50" w:after="120"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</w:rPr>
                              <w:t>藤枝市</w:t>
                            </w:r>
                            <w:r w:rsidR="00D400B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</w:rPr>
                              <w:t>社会福祉</w:t>
                            </w:r>
                            <w:r w:rsidR="00D400B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</w:rPr>
                              <w:t>施設等衛生対策事業費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</w:rPr>
                              <w:t>補助金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44.6pt;margin-top:-9pt;width:404.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" fillcolor="white [3214]" strokecolor="#071921 [1604]" strokeweight="2pt">
                <v:textbox>
                  <w:txbxContent>
                    <w:p w:rsidR="003B7AB1" w:rsidRDefault="005E4783" w:rsidP="003B7AB1">
                      <w:pPr>
                        <w:spacing w:afterLines="50" w:after="120" w:line="240" w:lineRule="auto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</w:rPr>
                        <w:t>藤枝市</w:t>
                      </w:r>
                      <w:r w:rsidR="00D400B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</w:rPr>
                        <w:t>社会福祉</w:t>
                      </w:r>
                      <w:r w:rsidR="00D400B8"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</w:rPr>
                        <w:t>施設等衛生対策事業費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</w:rPr>
                        <w:t>補助金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B18FE" w:rsidRPr="003F4F13" w:rsidRDefault="008731EE" w:rsidP="003F4F13">
      <w:pPr>
        <w:spacing w:after="0"/>
        <w:ind w:left="2"/>
        <w:rPr>
          <w:rFonts w:ascii="ＭＳ 明朝" w:eastAsia="ＭＳ 明朝" w:hAnsi="ＭＳ 明朝"/>
          <w:color w:val="000000"/>
          <w:sz w:val="28"/>
        </w:rPr>
      </w:pPr>
      <w:r w:rsidRPr="008B18FE">
        <w:rPr>
          <w:rFonts w:ascii="ＭＳ 明朝" w:eastAsia="ＭＳ 明朝" w:hAnsi="ＭＳ 明朝" w:hint="eastAsia"/>
          <w:sz w:val="28"/>
        </w:rPr>
        <w:t xml:space="preserve">　</w:t>
      </w:r>
      <w:r w:rsidR="00AE5D9C" w:rsidRPr="008B18FE">
        <w:rPr>
          <w:rFonts w:ascii="ＭＳ 明朝" w:eastAsia="ＭＳ 明朝" w:hAnsi="ＭＳ 明朝" w:hint="eastAsia"/>
          <w:color w:val="000000"/>
          <w:sz w:val="28"/>
        </w:rPr>
        <w:t>能登半島地震</w:t>
      </w:r>
      <w:r w:rsidRPr="008B18FE">
        <w:rPr>
          <w:rFonts w:ascii="ＭＳ 明朝" w:eastAsia="ＭＳ 明朝" w:hAnsi="ＭＳ 明朝" w:hint="eastAsia"/>
          <w:color w:val="000000"/>
          <w:sz w:val="28"/>
        </w:rPr>
        <w:t>や南海トラフ地震臨時情報への対応</w:t>
      </w:r>
      <w:r w:rsidR="00AE5D9C" w:rsidRPr="008B18FE">
        <w:rPr>
          <w:rFonts w:ascii="ＭＳ 明朝" w:eastAsia="ＭＳ 明朝" w:hAnsi="ＭＳ 明朝" w:hint="eastAsia"/>
          <w:color w:val="000000"/>
          <w:sz w:val="28"/>
        </w:rPr>
        <w:t>を踏まえ、社会福祉施設等</w:t>
      </w:r>
      <w:r w:rsidRPr="008B18FE">
        <w:rPr>
          <w:rFonts w:ascii="ＭＳ 明朝" w:eastAsia="ＭＳ 明朝" w:hAnsi="ＭＳ 明朝" w:hint="eastAsia"/>
          <w:color w:val="000000"/>
          <w:sz w:val="28"/>
        </w:rPr>
        <w:t>が整備する</w:t>
      </w:r>
      <w:r w:rsidR="008B18FE" w:rsidRPr="008B18FE">
        <w:rPr>
          <w:rFonts w:ascii="ＭＳ 明朝" w:eastAsia="ＭＳ 明朝" w:hAnsi="ＭＳ 明朝" w:hint="eastAsia"/>
          <w:color w:val="000000"/>
          <w:sz w:val="28"/>
        </w:rPr>
        <w:t>トイレ対策に係る</w:t>
      </w:r>
      <w:r w:rsidR="00AE5D9C" w:rsidRPr="008B18FE">
        <w:rPr>
          <w:rFonts w:ascii="ＭＳ 明朝" w:eastAsia="ＭＳ 明朝" w:hAnsi="ＭＳ 明朝" w:hint="eastAsia"/>
          <w:color w:val="000000"/>
          <w:sz w:val="28"/>
        </w:rPr>
        <w:t>衛生資機材費の一部を助成します。</w:t>
      </w:r>
    </w:p>
    <w:p w:rsidR="00D400B8" w:rsidRDefault="004D28A4" w:rsidP="001F34F1">
      <w:pPr>
        <w:spacing w:beforeLines="100" w:before="240" w:after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</w:t>
      </w:r>
      <w:r w:rsidR="00D400B8">
        <w:rPr>
          <w:rFonts w:ascii="ＭＳ ゴシック" w:eastAsia="ＭＳ ゴシック" w:hAnsi="ＭＳ ゴシック" w:hint="eastAsia"/>
        </w:rPr>
        <w:t>対象となる</w:t>
      </w:r>
      <w:r>
        <w:rPr>
          <w:rFonts w:ascii="ＭＳ ゴシック" w:eastAsia="ＭＳ ゴシック" w:hAnsi="ＭＳ ゴシック" w:hint="eastAsia"/>
        </w:rPr>
        <w:t>高齢者</w:t>
      </w:r>
      <w:r w:rsidR="00D400B8">
        <w:rPr>
          <w:rFonts w:ascii="ＭＳ ゴシック" w:eastAsia="ＭＳ ゴシック" w:hAnsi="ＭＳ ゴシック" w:hint="eastAsia"/>
        </w:rPr>
        <w:t>サービス</w:t>
      </w:r>
      <w:r w:rsidR="00210641">
        <w:rPr>
          <w:rFonts w:ascii="ＭＳ ゴシック" w:eastAsia="ＭＳ ゴシック" w:hAnsi="ＭＳ ゴシック" w:hint="eastAsia"/>
        </w:rPr>
        <w:t>と補助率等</w:t>
      </w:r>
    </w:p>
    <w:tbl>
      <w:tblPr>
        <w:tblW w:w="899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7"/>
        <w:gridCol w:w="3373"/>
        <w:gridCol w:w="3754"/>
      </w:tblGrid>
      <w:tr w:rsidR="00D400B8" w:rsidRPr="004D28A4" w:rsidTr="004D28A4">
        <w:trPr>
          <w:trHeight w:val="285"/>
        </w:trPr>
        <w:tc>
          <w:tcPr>
            <w:tcW w:w="1867" w:type="dxa"/>
            <w:vAlign w:val="center"/>
          </w:tcPr>
          <w:p w:rsidR="00D400B8" w:rsidRPr="004D28A4" w:rsidRDefault="00D400B8" w:rsidP="00D400B8">
            <w:pPr>
              <w:pStyle w:val="ab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D28A4">
              <w:rPr>
                <w:rFonts w:ascii="ＭＳ 明朝" w:eastAsia="ＭＳ 明朝" w:hAnsi="ＭＳ 明朝" w:hint="eastAsia"/>
                <w:sz w:val="28"/>
                <w:szCs w:val="28"/>
              </w:rPr>
              <w:t>区　分</w:t>
            </w:r>
          </w:p>
        </w:tc>
        <w:tc>
          <w:tcPr>
            <w:tcW w:w="3373" w:type="dxa"/>
            <w:vAlign w:val="center"/>
          </w:tcPr>
          <w:p w:rsidR="00D400B8" w:rsidRPr="004D28A4" w:rsidRDefault="00D400B8" w:rsidP="00D400B8">
            <w:pPr>
              <w:pStyle w:val="ab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D28A4">
              <w:rPr>
                <w:rFonts w:ascii="ＭＳ 明朝" w:eastAsia="ＭＳ 明朝" w:hAnsi="ＭＳ 明朝" w:hint="eastAsia"/>
                <w:sz w:val="28"/>
                <w:szCs w:val="28"/>
              </w:rPr>
              <w:t>入所施設</w:t>
            </w:r>
          </w:p>
        </w:tc>
        <w:tc>
          <w:tcPr>
            <w:tcW w:w="3753" w:type="dxa"/>
            <w:vAlign w:val="center"/>
          </w:tcPr>
          <w:p w:rsidR="00D400B8" w:rsidRPr="004D28A4" w:rsidRDefault="00D400B8" w:rsidP="00D400B8">
            <w:pPr>
              <w:pStyle w:val="ab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D28A4">
              <w:rPr>
                <w:rFonts w:ascii="ＭＳ 明朝" w:eastAsia="ＭＳ 明朝" w:hAnsi="ＭＳ 明朝" w:hint="eastAsia"/>
                <w:sz w:val="28"/>
                <w:szCs w:val="28"/>
              </w:rPr>
              <w:t>通所施設</w:t>
            </w:r>
          </w:p>
        </w:tc>
      </w:tr>
      <w:tr w:rsidR="00D400B8" w:rsidRPr="004D28A4" w:rsidTr="004D28A4">
        <w:trPr>
          <w:trHeight w:val="890"/>
        </w:trPr>
        <w:tc>
          <w:tcPr>
            <w:tcW w:w="1867" w:type="dxa"/>
            <w:vAlign w:val="center"/>
          </w:tcPr>
          <w:p w:rsidR="00D400B8" w:rsidRPr="004D28A4" w:rsidRDefault="00D400B8" w:rsidP="00D400B8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4D28A4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サービス</w:t>
            </w:r>
          </w:p>
        </w:tc>
        <w:tc>
          <w:tcPr>
            <w:tcW w:w="3373" w:type="dxa"/>
            <w:vAlign w:val="center"/>
          </w:tcPr>
          <w:p w:rsidR="00D400B8" w:rsidRPr="004D28A4" w:rsidRDefault="00D400B8" w:rsidP="008731EE">
            <w:pPr>
              <w:pStyle w:val="ab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D28A4">
              <w:rPr>
                <w:rFonts w:ascii="ＭＳ 明朝" w:eastAsia="ＭＳ 明朝" w:hAnsi="ＭＳ 明朝" w:hint="eastAsia"/>
                <w:sz w:val="24"/>
                <w:szCs w:val="24"/>
              </w:rPr>
              <w:t>養護老人ホーム、介護老人福祉施設、介護老人保健施設、介護医療院、軽費老人ホーム、認知症対応型共同生活介護</w:t>
            </w:r>
          </w:p>
        </w:tc>
        <w:tc>
          <w:tcPr>
            <w:tcW w:w="3753" w:type="dxa"/>
            <w:vAlign w:val="center"/>
          </w:tcPr>
          <w:p w:rsidR="00D400B8" w:rsidRPr="004D28A4" w:rsidRDefault="00D400B8" w:rsidP="008731EE">
            <w:pPr>
              <w:pStyle w:val="ab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E136D">
              <w:rPr>
                <w:rFonts w:ascii="ＭＳ 明朝" w:eastAsia="ＭＳ 明朝" w:hAnsi="ＭＳ 明朝" w:hint="eastAsia"/>
                <w:sz w:val="22"/>
                <w:szCs w:val="24"/>
              </w:rPr>
              <w:t>通所サービス（通所介護、地域密着型通所介護、認知症対応型通所介護</w:t>
            </w:r>
            <w:r w:rsidR="00453AB1">
              <w:rPr>
                <w:rFonts w:ascii="ＭＳ 明朝" w:eastAsia="ＭＳ 明朝" w:hAnsi="ＭＳ 明朝" w:hint="eastAsia"/>
                <w:sz w:val="22"/>
                <w:szCs w:val="24"/>
              </w:rPr>
              <w:t>、</w:t>
            </w:r>
            <w:r w:rsidR="00453AB1" w:rsidRPr="00961843"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通所リハビリテーション</w:t>
            </w:r>
            <w:r w:rsidRPr="00FE136D">
              <w:rPr>
                <w:rFonts w:ascii="ＭＳ 明朝" w:eastAsia="ＭＳ 明朝" w:hAnsi="ＭＳ 明朝" w:hint="eastAsia"/>
                <w:sz w:val="22"/>
                <w:szCs w:val="24"/>
              </w:rPr>
              <w:t>）、短期入所サービス（短期入所生活介護、短期入所療養介護）、小規模多機能型居宅介護、看護小規模多機能型居宅介護、生きがい対応型デイサービス</w:t>
            </w:r>
          </w:p>
        </w:tc>
      </w:tr>
      <w:tr w:rsidR="00D400B8" w:rsidRPr="004D28A4" w:rsidTr="00453AB1">
        <w:trPr>
          <w:trHeight w:val="327"/>
        </w:trPr>
        <w:tc>
          <w:tcPr>
            <w:tcW w:w="1867" w:type="dxa"/>
            <w:vAlign w:val="center"/>
          </w:tcPr>
          <w:p w:rsidR="00D400B8" w:rsidRPr="004D28A4" w:rsidRDefault="00D400B8" w:rsidP="00D400B8">
            <w:pPr>
              <w:pStyle w:val="ab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D28A4">
              <w:rPr>
                <w:rFonts w:ascii="ＭＳ 明朝" w:eastAsia="ＭＳ 明朝" w:hAnsi="ＭＳ 明朝" w:hint="eastAsia"/>
                <w:sz w:val="28"/>
                <w:szCs w:val="28"/>
              </w:rPr>
              <w:t>補助率</w:t>
            </w:r>
          </w:p>
        </w:tc>
        <w:tc>
          <w:tcPr>
            <w:tcW w:w="7127" w:type="dxa"/>
            <w:gridSpan w:val="2"/>
            <w:vAlign w:val="center"/>
          </w:tcPr>
          <w:p w:rsidR="00D400B8" w:rsidRPr="004D28A4" w:rsidRDefault="00D400B8" w:rsidP="00D400B8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8A4">
              <w:rPr>
                <w:rFonts w:ascii="ＭＳ 明朝" w:eastAsia="ＭＳ 明朝" w:hAnsi="ＭＳ 明朝" w:hint="eastAsia"/>
                <w:sz w:val="24"/>
                <w:szCs w:val="24"/>
              </w:rPr>
              <w:t>２分の１</w:t>
            </w:r>
          </w:p>
        </w:tc>
      </w:tr>
      <w:tr w:rsidR="00D400B8" w:rsidRPr="004D28A4" w:rsidTr="00453AB1">
        <w:trPr>
          <w:trHeight w:val="319"/>
        </w:trPr>
        <w:tc>
          <w:tcPr>
            <w:tcW w:w="1867" w:type="dxa"/>
            <w:vAlign w:val="center"/>
          </w:tcPr>
          <w:p w:rsidR="00D400B8" w:rsidRPr="004D28A4" w:rsidRDefault="00D400B8" w:rsidP="00D400B8">
            <w:pPr>
              <w:pStyle w:val="ab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D28A4">
              <w:rPr>
                <w:rFonts w:ascii="ＭＳ 明朝" w:eastAsia="ＭＳ 明朝" w:hAnsi="ＭＳ 明朝" w:hint="eastAsia"/>
                <w:sz w:val="28"/>
                <w:szCs w:val="28"/>
              </w:rPr>
              <w:t>上限額</w:t>
            </w:r>
          </w:p>
        </w:tc>
        <w:tc>
          <w:tcPr>
            <w:tcW w:w="3373" w:type="dxa"/>
            <w:vAlign w:val="center"/>
          </w:tcPr>
          <w:p w:rsidR="00D400B8" w:rsidRPr="004D28A4" w:rsidRDefault="00D400B8" w:rsidP="00D400B8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8A4">
              <w:rPr>
                <w:rFonts w:ascii="ＭＳ 明朝" w:eastAsia="ＭＳ 明朝" w:hAnsi="ＭＳ 明朝" w:hint="eastAsia"/>
                <w:sz w:val="24"/>
                <w:szCs w:val="24"/>
              </w:rPr>
              <w:t>利用定員×２</w:t>
            </w:r>
            <w:r w:rsidR="00210641">
              <w:rPr>
                <w:rFonts w:ascii="ＭＳ 明朝" w:eastAsia="ＭＳ 明朝" w:hAnsi="ＭＳ 明朝" w:hint="eastAsia"/>
                <w:sz w:val="24"/>
                <w:szCs w:val="24"/>
              </w:rPr>
              <w:t>,</w:t>
            </w:r>
            <w:r w:rsidRPr="004D28A4">
              <w:rPr>
                <w:rFonts w:ascii="ＭＳ 明朝" w:eastAsia="ＭＳ 明朝" w:hAnsi="ＭＳ 明朝" w:hint="eastAsia"/>
                <w:sz w:val="24"/>
                <w:szCs w:val="24"/>
              </w:rPr>
              <w:t>６００円</w:t>
            </w:r>
          </w:p>
        </w:tc>
        <w:tc>
          <w:tcPr>
            <w:tcW w:w="3753" w:type="dxa"/>
            <w:vAlign w:val="center"/>
          </w:tcPr>
          <w:p w:rsidR="00D400B8" w:rsidRPr="004D28A4" w:rsidRDefault="00D400B8" w:rsidP="00D400B8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8A4">
              <w:rPr>
                <w:rFonts w:ascii="ＭＳ 明朝" w:eastAsia="ＭＳ 明朝" w:hAnsi="ＭＳ 明朝" w:hint="eastAsia"/>
                <w:sz w:val="24"/>
                <w:szCs w:val="24"/>
              </w:rPr>
              <w:t>利用定員×１</w:t>
            </w:r>
            <w:r w:rsidR="00210641">
              <w:rPr>
                <w:rFonts w:ascii="ＭＳ 明朝" w:eastAsia="ＭＳ 明朝" w:hAnsi="ＭＳ 明朝" w:hint="eastAsia"/>
                <w:sz w:val="24"/>
                <w:szCs w:val="24"/>
              </w:rPr>
              <w:t>,</w:t>
            </w:r>
            <w:r w:rsidRPr="004D28A4">
              <w:rPr>
                <w:rFonts w:ascii="ＭＳ 明朝" w:eastAsia="ＭＳ 明朝" w:hAnsi="ＭＳ 明朝" w:hint="eastAsia"/>
                <w:sz w:val="24"/>
                <w:szCs w:val="24"/>
              </w:rPr>
              <w:t>３００円</w:t>
            </w:r>
          </w:p>
        </w:tc>
      </w:tr>
    </w:tbl>
    <w:p w:rsidR="00D400B8" w:rsidRPr="00D400B8" w:rsidRDefault="00D400B8" w:rsidP="008B18FE">
      <w:pPr>
        <w:pStyle w:val="ab"/>
      </w:pPr>
    </w:p>
    <w:p w:rsidR="000512A0" w:rsidRDefault="000512A0" w:rsidP="000512A0">
      <w:pPr>
        <w:spacing w:after="0"/>
        <w:rPr>
          <w:rFonts w:ascii="ＭＳ ゴシック" w:eastAsia="ＭＳ ゴシック" w:hAnsi="ＭＳ ゴシック"/>
        </w:rPr>
      </w:pPr>
      <w:r w:rsidRPr="00D3094D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>対象となる資機材</w:t>
      </w:r>
      <w:r w:rsidR="008B18FE">
        <w:rPr>
          <w:rFonts w:ascii="ＭＳ ゴシック" w:eastAsia="ＭＳ ゴシック" w:hAnsi="ＭＳ ゴシック" w:hint="eastAsia"/>
        </w:rPr>
        <w:t>（トイレの衛生環境の確保に必要なものに限る。）</w:t>
      </w:r>
    </w:p>
    <w:p w:rsidR="003F4F13" w:rsidRPr="00C83BF5" w:rsidRDefault="001C1ADC" w:rsidP="004D28A4">
      <w:pPr>
        <w:spacing w:afterLines="100" w:after="240"/>
        <w:ind w:firstLineChars="100" w:firstLine="280"/>
        <w:rPr>
          <w:rFonts w:ascii="ＭＳ 明朝" w:eastAsia="ＭＳ 明朝" w:hAnsi="ＭＳ 明朝" w:cs="ＭＳ 明朝"/>
          <w:color w:val="000000" w:themeColor="text1"/>
          <w:sz w:val="28"/>
        </w:rPr>
      </w:pPr>
      <w:r>
        <w:rPr>
          <w:rFonts w:ascii="ＭＳ 明朝" w:eastAsia="ＭＳ 明朝" w:hAnsi="ＭＳ 明朝" w:cs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1355090</wp:posOffset>
                </wp:positionV>
                <wp:extent cx="3009900" cy="285750"/>
                <wp:effectExtent l="0" t="95250" r="19050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85750"/>
                        </a:xfrm>
                        <a:prstGeom prst="wedgeRoundRectCallout">
                          <a:avLst>
                            <a:gd name="adj1" fmla="val -48251"/>
                            <a:gd name="adj2" fmla="val -80833"/>
                            <a:gd name="adj3" fmla="val 16667"/>
                          </a:avLst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1ADC" w:rsidRPr="00FE136D" w:rsidRDefault="00FE136D" w:rsidP="00FE136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C83BF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既に</w:t>
                            </w:r>
                            <w:r w:rsidRPr="00C83BF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購入済みの場合も</w:t>
                            </w:r>
                            <w:r w:rsidRPr="00C83BF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対象</w:t>
                            </w:r>
                            <w:r w:rsidRPr="00C83BF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になります</w:t>
                            </w:r>
                            <w:r w:rsidRPr="00C83BF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95.55pt;margin-top:106.7pt;width:237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" adj="378,-6660" filled="f" strokecolor="#071921 [1604]" strokeweight=".25pt">
                <v:textbox>
                  <w:txbxContent>
                    <w:p w:rsidR="001C1ADC" w:rsidRPr="00FE136D" w:rsidRDefault="00FE136D" w:rsidP="00FE136D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bookmarkStart w:id="1" w:name="_GoBack"/>
                      <w:r w:rsidRPr="00C83BF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既に</w:t>
                      </w:r>
                      <w:r w:rsidRPr="00C83BF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購入済みの場合も</w:t>
                      </w:r>
                      <w:r w:rsidRPr="00C83BF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対象</w:t>
                      </w:r>
                      <w:r w:rsidRPr="00C83BF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になります</w:t>
                      </w:r>
                      <w:r w:rsidRPr="00C83BF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512A0" w:rsidRPr="000512A0">
        <w:rPr>
          <w:rFonts w:ascii="ＭＳ 明朝" w:eastAsia="ＭＳ 明朝" w:hAnsi="ＭＳ 明朝" w:cs="ＭＳ 明朝" w:hint="eastAsia"/>
          <w:sz w:val="28"/>
        </w:rPr>
        <w:t>携帯トイレ、簡易トイレ、便凝固剤、消毒剤、ウエットタオル、使用済み</w:t>
      </w:r>
      <w:r w:rsidR="008731EE">
        <w:rPr>
          <w:rFonts w:ascii="ＭＳ 明朝" w:eastAsia="ＭＳ 明朝" w:hAnsi="ＭＳ 明朝" w:cs="ＭＳ 明朝"/>
          <w:sz w:val="28"/>
        </w:rPr>
        <w:br/>
      </w:r>
      <w:r w:rsidR="000512A0" w:rsidRPr="000512A0">
        <w:rPr>
          <w:rFonts w:ascii="ＭＳ 明朝" w:eastAsia="ＭＳ 明朝" w:hAnsi="ＭＳ 明朝" w:cs="ＭＳ 明朝" w:hint="eastAsia"/>
          <w:sz w:val="28"/>
        </w:rPr>
        <w:t>便回収袋、紙おむつ</w:t>
      </w:r>
      <w:r w:rsidR="004D28A4">
        <w:rPr>
          <w:rFonts w:ascii="ＭＳ 明朝" w:eastAsia="ＭＳ 明朝" w:hAnsi="ＭＳ 明朝" w:cs="ＭＳ 明朝"/>
          <w:sz w:val="28"/>
        </w:rPr>
        <w:br/>
      </w:r>
      <w:r w:rsidR="004D28A4">
        <w:rPr>
          <w:rFonts w:ascii="ＭＳ 明朝" w:eastAsia="ＭＳ 明朝" w:hAnsi="ＭＳ 明朝" w:cs="ＭＳ 明朝" w:hint="eastAsia"/>
          <w:sz w:val="28"/>
        </w:rPr>
        <w:t xml:space="preserve">　上記</w:t>
      </w:r>
      <w:r w:rsidR="008731EE">
        <w:rPr>
          <w:rFonts w:ascii="ＭＳ 明朝" w:eastAsia="ＭＳ 明朝" w:hAnsi="ＭＳ 明朝" w:cs="ＭＳ 明朝" w:hint="eastAsia"/>
          <w:sz w:val="28"/>
        </w:rPr>
        <w:t>の他</w:t>
      </w:r>
      <w:r w:rsidR="004D28A4">
        <w:rPr>
          <w:rFonts w:ascii="ＭＳ 明朝" w:eastAsia="ＭＳ 明朝" w:hAnsi="ＭＳ 明朝" w:cs="ＭＳ 明朝" w:hint="eastAsia"/>
          <w:sz w:val="28"/>
        </w:rPr>
        <w:t>に</w:t>
      </w:r>
      <w:r w:rsidR="00665C9C">
        <w:rPr>
          <w:rFonts w:ascii="ＭＳ 明朝" w:eastAsia="ＭＳ 明朝" w:hAnsi="ＭＳ 明朝" w:cs="ＭＳ 明朝" w:hint="eastAsia"/>
          <w:sz w:val="28"/>
        </w:rPr>
        <w:t>トイレの</w:t>
      </w:r>
      <w:r w:rsidR="008731EE">
        <w:rPr>
          <w:rFonts w:ascii="ＭＳ 明朝" w:eastAsia="ＭＳ 明朝" w:hAnsi="ＭＳ 明朝" w:cs="ＭＳ 明朝" w:hint="eastAsia"/>
          <w:sz w:val="28"/>
        </w:rPr>
        <w:t>衛生環境の確保に必要な</w:t>
      </w:r>
      <w:r w:rsidR="004D28A4">
        <w:rPr>
          <w:rFonts w:ascii="ＭＳ 明朝" w:eastAsia="ＭＳ 明朝" w:hAnsi="ＭＳ 明朝" w:cs="ＭＳ 明朝" w:hint="eastAsia"/>
          <w:sz w:val="28"/>
        </w:rPr>
        <w:t>資機材がありましたら、事前に</w:t>
      </w:r>
      <w:r w:rsidR="008B18FE">
        <w:rPr>
          <w:rFonts w:ascii="ＭＳ 明朝" w:eastAsia="ＭＳ 明朝" w:hAnsi="ＭＳ 明朝" w:cs="ＭＳ 明朝" w:hint="eastAsia"/>
          <w:sz w:val="28"/>
        </w:rPr>
        <w:t>相談</w:t>
      </w:r>
      <w:r w:rsidR="004D28A4">
        <w:rPr>
          <w:rFonts w:ascii="ＭＳ 明朝" w:eastAsia="ＭＳ 明朝" w:hAnsi="ＭＳ 明朝" w:cs="ＭＳ 明朝" w:hint="eastAsia"/>
          <w:sz w:val="28"/>
        </w:rPr>
        <w:t>ください。</w:t>
      </w:r>
      <w:r w:rsidR="003F4F13">
        <w:rPr>
          <w:rFonts w:ascii="ＭＳ 明朝" w:eastAsia="ＭＳ 明朝" w:hAnsi="ＭＳ 明朝" w:cs="ＭＳ 明朝"/>
          <w:sz w:val="28"/>
        </w:rPr>
        <w:br/>
      </w:r>
      <w:r w:rsidR="003F4F13" w:rsidRPr="00C83BF5">
        <w:rPr>
          <w:rFonts w:ascii="ＭＳ ゴシック" w:eastAsia="ＭＳ ゴシック" w:hAnsi="ＭＳ ゴシック" w:hint="eastAsia"/>
          <w:color w:val="000000" w:themeColor="text1"/>
          <w:sz w:val="28"/>
          <w:u w:val="single"/>
        </w:rPr>
        <w:t xml:space="preserve">　※令和６年度中に購入した資機材が対象となります。</w:t>
      </w:r>
    </w:p>
    <w:p w:rsidR="000512A0" w:rsidRPr="00C83BF5" w:rsidRDefault="004D28A4" w:rsidP="000512A0">
      <w:pPr>
        <w:spacing w:after="0"/>
        <w:rPr>
          <w:rFonts w:ascii="ＭＳ ゴシック" w:eastAsia="ＭＳ ゴシック" w:hAnsi="ＭＳ ゴシック"/>
          <w:color w:val="000000" w:themeColor="text1"/>
        </w:rPr>
      </w:pPr>
      <w:r w:rsidRPr="00C83BF5">
        <w:rPr>
          <w:rFonts w:ascii="ＭＳ ゴシック" w:eastAsia="ＭＳ ゴシック" w:hAnsi="ＭＳ ゴシック" w:hint="eastAsia"/>
          <w:color w:val="000000" w:themeColor="text1"/>
        </w:rPr>
        <w:t>■申請書類</w:t>
      </w:r>
    </w:p>
    <w:p w:rsidR="008731EE" w:rsidRPr="00C83BF5" w:rsidRDefault="000512A0" w:rsidP="008731EE">
      <w:pPr>
        <w:spacing w:afterLines="100" w:after="240"/>
        <w:ind w:left="2" w:firstLineChars="92" w:firstLine="258"/>
        <w:rPr>
          <w:rFonts w:ascii="ＭＳ 明朝" w:eastAsia="ＭＳ 明朝" w:hAnsi="ＭＳ 明朝" w:cs="ＭＳ 明朝"/>
          <w:color w:val="000000" w:themeColor="text1"/>
          <w:sz w:val="28"/>
        </w:rPr>
      </w:pPr>
      <w:r w:rsidRPr="00C83BF5">
        <w:rPr>
          <w:rFonts w:ascii="ＭＳ 明朝" w:eastAsia="ＭＳ 明朝" w:hAnsi="ＭＳ 明朝" w:cs="ＭＳ 明朝" w:hint="eastAsia"/>
          <w:color w:val="000000" w:themeColor="text1"/>
          <w:sz w:val="28"/>
        </w:rPr>
        <w:t>申請書</w:t>
      </w:r>
      <w:r w:rsidR="008731EE" w:rsidRPr="00C83BF5">
        <w:rPr>
          <w:rFonts w:ascii="ＭＳ 明朝" w:eastAsia="ＭＳ 明朝" w:hAnsi="ＭＳ 明朝" w:cs="ＭＳ 明朝" w:hint="eastAsia"/>
          <w:color w:val="000000" w:themeColor="text1"/>
          <w:sz w:val="28"/>
        </w:rPr>
        <w:t>（様式第</w:t>
      </w:r>
      <w:r w:rsidR="008B18FE" w:rsidRPr="00C83BF5">
        <w:rPr>
          <w:rFonts w:ascii="ＭＳ 明朝" w:eastAsia="ＭＳ 明朝" w:hAnsi="ＭＳ 明朝" w:cs="ＭＳ 明朝" w:hint="eastAsia"/>
          <w:color w:val="000000" w:themeColor="text1"/>
          <w:sz w:val="28"/>
        </w:rPr>
        <w:t>１</w:t>
      </w:r>
      <w:r w:rsidR="008731EE" w:rsidRPr="00C83BF5">
        <w:rPr>
          <w:rFonts w:ascii="ＭＳ 明朝" w:eastAsia="ＭＳ 明朝" w:hAnsi="ＭＳ 明朝" w:cs="ＭＳ 明朝" w:hint="eastAsia"/>
          <w:color w:val="000000" w:themeColor="text1"/>
          <w:sz w:val="28"/>
        </w:rPr>
        <w:t>号）</w:t>
      </w:r>
      <w:r w:rsidRPr="00C83BF5">
        <w:rPr>
          <w:rFonts w:ascii="ＭＳ 明朝" w:eastAsia="ＭＳ 明朝" w:hAnsi="ＭＳ 明朝" w:cs="ＭＳ 明朝" w:hint="eastAsia"/>
          <w:color w:val="000000" w:themeColor="text1"/>
          <w:sz w:val="28"/>
        </w:rPr>
        <w:t>に</w:t>
      </w:r>
      <w:r w:rsidR="008731EE" w:rsidRPr="00C83BF5">
        <w:rPr>
          <w:rFonts w:ascii="ＭＳ 明朝" w:eastAsia="ＭＳ 明朝" w:hAnsi="ＭＳ 明朝" w:cs="ＭＳ 明朝" w:hint="eastAsia"/>
          <w:color w:val="000000" w:themeColor="text1"/>
          <w:sz w:val="28"/>
        </w:rPr>
        <w:t>下記</w:t>
      </w:r>
      <w:r w:rsidRPr="00C83BF5">
        <w:rPr>
          <w:rFonts w:ascii="ＭＳ 明朝" w:eastAsia="ＭＳ 明朝" w:hAnsi="ＭＳ 明朝" w:cs="ＭＳ 明朝" w:hint="eastAsia"/>
          <w:color w:val="000000" w:themeColor="text1"/>
          <w:sz w:val="28"/>
        </w:rPr>
        <w:t>書類を添付し、市地域包括ケア推進課まで</w:t>
      </w:r>
      <w:r w:rsidR="008731EE" w:rsidRPr="00C83BF5">
        <w:rPr>
          <w:rFonts w:ascii="ＭＳ 明朝" w:eastAsia="ＭＳ 明朝" w:hAnsi="ＭＳ 明朝" w:cs="ＭＳ 明朝" w:hint="eastAsia"/>
          <w:color w:val="000000" w:themeColor="text1"/>
          <w:sz w:val="28"/>
        </w:rPr>
        <w:t>メールにて</w:t>
      </w:r>
      <w:r w:rsidRPr="00C83BF5">
        <w:rPr>
          <w:rFonts w:ascii="ＭＳ 明朝" w:eastAsia="ＭＳ 明朝" w:hAnsi="ＭＳ 明朝" w:cs="ＭＳ 明朝" w:hint="eastAsia"/>
          <w:color w:val="000000" w:themeColor="text1"/>
          <w:sz w:val="28"/>
        </w:rPr>
        <w:t>提出ください。</w:t>
      </w:r>
      <w:r w:rsidR="008731EE" w:rsidRPr="00C83BF5">
        <w:rPr>
          <w:rFonts w:ascii="ＭＳ 明朝" w:eastAsia="ＭＳ 明朝" w:hAnsi="ＭＳ 明朝" w:cs="ＭＳ 明朝"/>
          <w:color w:val="000000" w:themeColor="text1"/>
          <w:sz w:val="28"/>
        </w:rPr>
        <w:br/>
      </w:r>
      <w:r w:rsidR="008731EE" w:rsidRPr="00C83BF5">
        <w:rPr>
          <w:rFonts w:ascii="ＭＳ 明朝" w:eastAsia="ＭＳ 明朝" w:hAnsi="ＭＳ 明朝" w:cs="ＭＳ 明朝" w:hint="eastAsia"/>
          <w:color w:val="000000" w:themeColor="text1"/>
          <w:sz w:val="28"/>
        </w:rPr>
        <w:t xml:space="preserve">　①事業計画書（様式第２号）、②収支予算書（様式第３号）、</w:t>
      </w:r>
      <w:r w:rsidR="004D28A4" w:rsidRPr="00C83BF5">
        <w:rPr>
          <w:rFonts w:ascii="ＭＳ 明朝" w:eastAsia="ＭＳ 明朝" w:hAnsi="ＭＳ 明朝" w:cs="ＭＳ 明朝" w:hint="eastAsia"/>
          <w:color w:val="000000" w:themeColor="text1"/>
          <w:sz w:val="28"/>
        </w:rPr>
        <w:t>③</w:t>
      </w:r>
      <w:r w:rsidR="008B18FE" w:rsidRPr="00C83BF5">
        <w:rPr>
          <w:rFonts w:ascii="ＭＳ 明朝" w:eastAsia="ＭＳ 明朝" w:hAnsi="ＭＳ 明朝" w:cs="ＭＳ 明朝" w:hint="eastAsia"/>
          <w:color w:val="000000" w:themeColor="text1"/>
          <w:sz w:val="28"/>
        </w:rPr>
        <w:t>業務</w:t>
      </w:r>
      <w:r w:rsidR="004D28A4" w:rsidRPr="00C83BF5">
        <w:rPr>
          <w:rFonts w:ascii="ＭＳ 明朝" w:eastAsia="ＭＳ 明朝" w:hAnsi="ＭＳ 明朝" w:cs="ＭＳ 明朝" w:hint="eastAsia"/>
          <w:color w:val="000000" w:themeColor="text1"/>
          <w:sz w:val="28"/>
        </w:rPr>
        <w:t>継続計画書及び防災計画書</w:t>
      </w:r>
      <w:r w:rsidR="00E73407" w:rsidRPr="00C83BF5">
        <w:rPr>
          <w:rFonts w:ascii="ＭＳ 明朝" w:eastAsia="ＭＳ 明朝" w:hAnsi="ＭＳ 明朝" w:cs="ＭＳ 明朝" w:hint="eastAsia"/>
          <w:color w:val="000000" w:themeColor="text1"/>
          <w:sz w:val="28"/>
        </w:rPr>
        <w:t>（防災マニュアル）</w:t>
      </w:r>
      <w:r w:rsidR="004D28A4" w:rsidRPr="00C83BF5">
        <w:rPr>
          <w:rFonts w:ascii="ＭＳ 明朝" w:eastAsia="ＭＳ 明朝" w:hAnsi="ＭＳ 明朝" w:cs="ＭＳ 明朝" w:hint="eastAsia"/>
          <w:color w:val="000000" w:themeColor="text1"/>
          <w:sz w:val="28"/>
        </w:rPr>
        <w:t>の写し、</w:t>
      </w:r>
      <w:r w:rsidR="008B18FE" w:rsidRPr="00C83BF5">
        <w:rPr>
          <w:rFonts w:ascii="ＭＳ 明朝" w:eastAsia="ＭＳ 明朝" w:hAnsi="ＭＳ 明朝" w:cs="ＭＳ 明朝" w:hint="eastAsia"/>
          <w:color w:val="000000" w:themeColor="text1"/>
          <w:sz w:val="28"/>
        </w:rPr>
        <w:t>④</w:t>
      </w:r>
      <w:r w:rsidR="008731EE" w:rsidRPr="00C83BF5">
        <w:rPr>
          <w:rFonts w:ascii="ＭＳ 明朝" w:eastAsia="ＭＳ 明朝" w:hAnsi="ＭＳ 明朝" w:cs="ＭＳ 明朝" w:hint="eastAsia"/>
          <w:color w:val="000000" w:themeColor="text1"/>
          <w:sz w:val="28"/>
        </w:rPr>
        <w:t>見積書</w:t>
      </w:r>
      <w:r w:rsidR="004D28A4" w:rsidRPr="00C83BF5">
        <w:rPr>
          <w:rFonts w:ascii="ＭＳ 明朝" w:eastAsia="ＭＳ 明朝" w:hAnsi="ＭＳ 明朝" w:cs="ＭＳ 明朝" w:hint="eastAsia"/>
          <w:color w:val="000000" w:themeColor="text1"/>
          <w:sz w:val="28"/>
        </w:rPr>
        <w:t>の写し</w:t>
      </w:r>
      <w:r w:rsidR="001C1ADC" w:rsidRPr="00C83BF5">
        <w:rPr>
          <w:rFonts w:ascii="ＭＳ 明朝" w:eastAsia="ＭＳ 明朝" w:hAnsi="ＭＳ 明朝" w:cs="ＭＳ 明朝" w:hint="eastAsia"/>
          <w:color w:val="000000" w:themeColor="text1"/>
          <w:sz w:val="28"/>
        </w:rPr>
        <w:t>（既に購入済みの場合は請求書</w:t>
      </w:r>
      <w:r w:rsidR="00FE136D" w:rsidRPr="00C83BF5">
        <w:rPr>
          <w:rFonts w:ascii="ＭＳ 明朝" w:eastAsia="ＭＳ 明朝" w:hAnsi="ＭＳ 明朝" w:cs="ＭＳ 明朝" w:hint="eastAsia"/>
          <w:color w:val="000000" w:themeColor="text1"/>
          <w:sz w:val="28"/>
        </w:rPr>
        <w:t>等</w:t>
      </w:r>
      <w:r w:rsidR="001C1ADC" w:rsidRPr="00C83BF5">
        <w:rPr>
          <w:rFonts w:ascii="ＭＳ 明朝" w:eastAsia="ＭＳ 明朝" w:hAnsi="ＭＳ 明朝" w:cs="ＭＳ 明朝" w:hint="eastAsia"/>
          <w:color w:val="000000" w:themeColor="text1"/>
          <w:sz w:val="28"/>
        </w:rPr>
        <w:t>の写し</w:t>
      </w:r>
      <w:bookmarkStart w:id="0" w:name="_GoBack"/>
      <w:bookmarkEnd w:id="0"/>
      <w:r w:rsidR="001C1ADC" w:rsidRPr="00C83BF5">
        <w:rPr>
          <w:rFonts w:ascii="ＭＳ 明朝" w:eastAsia="ＭＳ 明朝" w:hAnsi="ＭＳ 明朝" w:cs="ＭＳ 明朝" w:hint="eastAsia"/>
          <w:color w:val="000000" w:themeColor="text1"/>
          <w:sz w:val="28"/>
        </w:rPr>
        <w:t>）</w:t>
      </w:r>
    </w:p>
    <w:p w:rsidR="004D28A4" w:rsidRPr="00C83BF5" w:rsidRDefault="004D28A4" w:rsidP="008731EE">
      <w:pPr>
        <w:spacing w:afterLines="100" w:after="240"/>
        <w:ind w:left="2" w:firstLineChars="92" w:firstLine="258"/>
        <w:rPr>
          <w:rFonts w:ascii="ＭＳ ゴシック" w:eastAsia="ＭＳ ゴシック" w:hAnsi="ＭＳ ゴシック" w:cs="ＭＳ 明朝"/>
          <w:color w:val="000000" w:themeColor="text1"/>
          <w:sz w:val="28"/>
          <w:u w:val="single"/>
        </w:rPr>
      </w:pPr>
      <w:r w:rsidRPr="00C83BF5">
        <w:rPr>
          <w:rFonts w:ascii="ＭＳ ゴシック" w:eastAsia="ＭＳ ゴシック" w:hAnsi="ＭＳ ゴシック" w:cs="ＭＳ 明朝" w:hint="eastAsia"/>
          <w:color w:val="000000" w:themeColor="text1"/>
          <w:sz w:val="28"/>
          <w:u w:val="single"/>
        </w:rPr>
        <w:t>申請期限：令和７年２月２８日まで</w:t>
      </w:r>
    </w:p>
    <w:p w:rsidR="007B0B9C" w:rsidRPr="00C83BF5" w:rsidRDefault="007B0B9C" w:rsidP="00D3094D">
      <w:pPr>
        <w:spacing w:after="0"/>
        <w:rPr>
          <w:rFonts w:ascii="ＭＳ ゴシック" w:eastAsia="ＭＳ ゴシック" w:hAnsi="ＭＳ ゴシック"/>
          <w:color w:val="000000" w:themeColor="text1"/>
        </w:rPr>
      </w:pPr>
      <w:r w:rsidRPr="00C83BF5">
        <w:rPr>
          <w:rFonts w:ascii="ＭＳ ゴシック" w:eastAsia="ＭＳ ゴシック" w:hAnsi="ＭＳ ゴシック" w:hint="eastAsia"/>
          <w:color w:val="000000" w:themeColor="text1"/>
        </w:rPr>
        <w:t>■</w:t>
      </w:r>
      <w:r w:rsidR="00443CE3" w:rsidRPr="00C83BF5">
        <w:rPr>
          <w:rFonts w:ascii="ＭＳ ゴシック" w:eastAsia="ＭＳ ゴシック" w:hAnsi="ＭＳ ゴシック" w:hint="eastAsia"/>
          <w:color w:val="000000" w:themeColor="text1"/>
        </w:rPr>
        <w:t>その他</w:t>
      </w:r>
    </w:p>
    <w:p w:rsidR="00443CE3" w:rsidRPr="00C83BF5" w:rsidRDefault="009768DE" w:rsidP="000512A0">
      <w:pPr>
        <w:spacing w:afterLines="100" w:after="240"/>
        <w:ind w:firstLineChars="100" w:firstLine="240"/>
        <w:rPr>
          <w:rFonts w:ascii="ＭＳ 明朝" w:eastAsia="ＭＳ 明朝" w:hAnsi="ＭＳ 明朝" w:cs="ＭＳ 明朝"/>
          <w:color w:val="000000" w:themeColor="text1"/>
          <w:sz w:val="28"/>
        </w:rPr>
      </w:pPr>
      <w:r w:rsidRPr="00C83BF5">
        <w:rPr>
          <w:rFonts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2515235</wp:posOffset>
                </wp:positionH>
                <wp:positionV relativeFrom="paragraph">
                  <wp:posOffset>543899</wp:posOffset>
                </wp:positionV>
                <wp:extent cx="3600450" cy="1266825"/>
                <wp:effectExtent l="19050" t="1905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266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81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F53" w:rsidRDefault="00046F53" w:rsidP="00046F53">
                            <w:pPr>
                              <w:spacing w:after="0" w:line="30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■</w:t>
                            </w:r>
                            <w:r>
                              <w:rPr>
                                <w:color w:val="000000" w:themeColor="text1"/>
                              </w:rPr>
                              <w:t>問合せ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先</w:t>
                            </w:r>
                          </w:p>
                          <w:p w:rsidR="00046F53" w:rsidRDefault="00084CA4" w:rsidP="00046F53">
                            <w:pPr>
                              <w:spacing w:after="0" w:line="30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藤枝市</w:t>
                            </w:r>
                            <w:r w:rsidR="00D400B8">
                              <w:rPr>
                                <w:rFonts w:hint="eastAsia"/>
                                <w:color w:val="000000" w:themeColor="text1"/>
                              </w:rPr>
                              <w:t>健康福祉部</w:t>
                            </w:r>
                            <w:r w:rsidR="00D400B8">
                              <w:rPr>
                                <w:color w:val="000000" w:themeColor="text1"/>
                              </w:rPr>
                              <w:t>地域包括ケア推進課</w:t>
                            </w:r>
                          </w:p>
                          <w:p w:rsidR="000512A0" w:rsidRDefault="000512A0" w:rsidP="00046F53">
                            <w:pPr>
                              <w:spacing w:after="0" w:line="30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担当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地域支援</w:t>
                            </w:r>
                            <w:r>
                              <w:rPr>
                                <w:color w:val="000000" w:themeColor="text1"/>
                              </w:rPr>
                              <w:t>係</w:t>
                            </w:r>
                          </w:p>
                          <w:p w:rsidR="00046F53" w:rsidRDefault="00046F53" w:rsidP="00046F53">
                            <w:pPr>
                              <w:spacing w:after="0" w:line="30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藤枝市</w:t>
                            </w:r>
                            <w:r>
                              <w:rPr>
                                <w:color w:val="000000" w:themeColor="text1"/>
                              </w:rPr>
                              <w:t>岡出山</w:t>
                            </w:r>
                            <w:r w:rsidR="00D400B8">
                              <w:rPr>
                                <w:rFonts w:hint="eastAsia"/>
                                <w:color w:val="000000" w:themeColor="text1"/>
                              </w:rPr>
                              <w:t>１－１１－１</w:t>
                            </w:r>
                          </w:p>
                          <w:p w:rsidR="00046F53" w:rsidRDefault="00046F53" w:rsidP="00046F53">
                            <w:pPr>
                              <w:spacing w:after="0" w:line="30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TEL：</w:t>
                            </w:r>
                            <w:r w:rsidR="00D400B8">
                              <w:rPr>
                                <w:rFonts w:hint="eastAsia"/>
                                <w:color w:val="000000" w:themeColor="text1"/>
                              </w:rPr>
                              <w:t>054-643-3225</w:t>
                            </w:r>
                          </w:p>
                          <w:p w:rsidR="00046F53" w:rsidRPr="00046F53" w:rsidRDefault="00046F53" w:rsidP="00046F53">
                            <w:pPr>
                              <w:spacing w:after="0" w:line="30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ail：</w:t>
                            </w:r>
                            <w:r w:rsidR="00D400B8">
                              <w:rPr>
                                <w:rFonts w:hint="eastAsia"/>
                                <w:color w:val="000000" w:themeColor="text1"/>
                              </w:rPr>
                              <w:t>chiiki</w:t>
                            </w:r>
                            <w:r w:rsidR="00D400B8">
                              <w:rPr>
                                <w:color w:val="000000" w:themeColor="text1"/>
                              </w:rPr>
                              <w:t>care</w:t>
                            </w:r>
                            <w:r w:rsidRPr="00046F53">
                              <w:rPr>
                                <w:color w:val="000000" w:themeColor="text1"/>
                              </w:rPr>
                              <w:t>@city.fujieda.</w:t>
                            </w:r>
                            <w:r w:rsidR="008B18FE">
                              <w:rPr>
                                <w:rFonts w:hint="eastAsia"/>
                                <w:color w:val="000000" w:themeColor="text1"/>
                              </w:rPr>
                              <w:t>l</w:t>
                            </w:r>
                            <w:r w:rsidR="00D400B8">
                              <w:rPr>
                                <w:rFonts w:hint="eastAsia"/>
                                <w:color w:val="000000" w:themeColor="text1"/>
                              </w:rPr>
                              <w:t>g</w:t>
                            </w:r>
                            <w:r w:rsidRPr="00046F53">
                              <w:rPr>
                                <w:color w:val="000000" w:themeColor="text1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8" style="position:absolute;left:0;text-align:left;margin-left:198.05pt;margin-top:42.85pt;width:283.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" fillcolor="white [3214]" strokecolor="#071921 [1604]" strokeweight="3pt">
                <v:stroke linestyle="thickThin"/>
                <v:textbox>
                  <w:txbxContent>
                    <w:p w:rsidR="00046F53" w:rsidRDefault="00046F53" w:rsidP="00046F53">
                      <w:pPr>
                        <w:spacing w:after="0" w:line="30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■</w:t>
                      </w:r>
                      <w:r>
                        <w:rPr>
                          <w:color w:val="000000" w:themeColor="text1"/>
                        </w:rPr>
                        <w:t>問合せ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先</w:t>
                      </w:r>
                    </w:p>
                    <w:p w:rsidR="00046F53" w:rsidRDefault="00084CA4" w:rsidP="00046F53">
                      <w:pPr>
                        <w:spacing w:after="0" w:line="30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藤枝市</w:t>
                      </w:r>
                      <w:r w:rsidR="00D400B8">
                        <w:rPr>
                          <w:rFonts w:hint="eastAsia"/>
                          <w:color w:val="000000" w:themeColor="text1"/>
                        </w:rPr>
                        <w:t>健康福祉部</w:t>
                      </w:r>
                      <w:r w:rsidR="00D400B8">
                        <w:rPr>
                          <w:color w:val="000000" w:themeColor="text1"/>
                        </w:rPr>
                        <w:t>地域包括ケア推進課</w:t>
                      </w:r>
                    </w:p>
                    <w:p w:rsidR="000512A0" w:rsidRDefault="000512A0" w:rsidP="00046F53">
                      <w:pPr>
                        <w:spacing w:after="0" w:line="30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担当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地域支援</w:t>
                      </w:r>
                      <w:r>
                        <w:rPr>
                          <w:color w:val="000000" w:themeColor="text1"/>
                        </w:rPr>
                        <w:t>係</w:t>
                      </w:r>
                    </w:p>
                    <w:p w:rsidR="00046F53" w:rsidRDefault="00046F53" w:rsidP="00046F53">
                      <w:pPr>
                        <w:spacing w:after="0" w:line="30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藤枝市</w:t>
                      </w:r>
                      <w:r>
                        <w:rPr>
                          <w:color w:val="000000" w:themeColor="text1"/>
                        </w:rPr>
                        <w:t>岡出山</w:t>
                      </w:r>
                      <w:r w:rsidR="00D400B8">
                        <w:rPr>
                          <w:rFonts w:hint="eastAsia"/>
                          <w:color w:val="000000" w:themeColor="text1"/>
                        </w:rPr>
                        <w:t>１－１１－１</w:t>
                      </w:r>
                    </w:p>
                    <w:p w:rsidR="00046F53" w:rsidRDefault="00046F53" w:rsidP="00046F53">
                      <w:pPr>
                        <w:spacing w:after="0" w:line="30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TEL：</w:t>
                      </w:r>
                      <w:r w:rsidR="00D400B8">
                        <w:rPr>
                          <w:rFonts w:hint="eastAsia"/>
                          <w:color w:val="000000" w:themeColor="text1"/>
                        </w:rPr>
                        <w:t>054-643-3225</w:t>
                      </w:r>
                    </w:p>
                    <w:p w:rsidR="00046F53" w:rsidRPr="00046F53" w:rsidRDefault="00046F53" w:rsidP="00046F53">
                      <w:pPr>
                        <w:spacing w:after="0" w:line="30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ail：</w:t>
                      </w:r>
                      <w:r w:rsidR="00D400B8">
                        <w:rPr>
                          <w:rFonts w:hint="eastAsia"/>
                          <w:color w:val="000000" w:themeColor="text1"/>
                        </w:rPr>
                        <w:t>chiiki</w:t>
                      </w:r>
                      <w:r w:rsidR="00D400B8">
                        <w:rPr>
                          <w:color w:val="000000" w:themeColor="text1"/>
                        </w:rPr>
                        <w:t>care</w:t>
                      </w:r>
                      <w:r w:rsidRPr="00046F53">
                        <w:rPr>
                          <w:color w:val="000000" w:themeColor="text1"/>
                        </w:rPr>
                        <w:t>@city.fujieda.</w:t>
                      </w:r>
                      <w:r w:rsidR="008B18FE">
                        <w:rPr>
                          <w:rFonts w:hint="eastAsia"/>
                          <w:color w:val="000000" w:themeColor="text1"/>
                        </w:rPr>
                        <w:t>l</w:t>
                      </w:r>
                      <w:r w:rsidR="00D400B8">
                        <w:rPr>
                          <w:rFonts w:hint="eastAsia"/>
                          <w:color w:val="000000" w:themeColor="text1"/>
                        </w:rPr>
                        <w:t>g</w:t>
                      </w:r>
                      <w:r w:rsidRPr="00046F53">
                        <w:rPr>
                          <w:color w:val="000000" w:themeColor="text1"/>
                        </w:rPr>
                        <w:t>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3BF5">
        <w:rPr>
          <w:rFonts w:ascii="ＭＳ 明朝" w:eastAsia="ＭＳ 明朝" w:hAnsi="ＭＳ 明朝" w:cs="ＭＳ 明朝" w:hint="eastAsia"/>
          <w:color w:val="000000" w:themeColor="text1"/>
          <w:sz w:val="28"/>
        </w:rPr>
        <w:t>本事業における予算の範囲には限りがありますので、申請時に予算が不足する場合には、対象外となることがあります</w:t>
      </w:r>
      <w:r w:rsidR="000B186A" w:rsidRPr="00C83BF5">
        <w:rPr>
          <w:rFonts w:ascii="ＭＳ 明朝" w:eastAsia="ＭＳ 明朝" w:hAnsi="ＭＳ 明朝" w:cs="ＭＳ 明朝" w:hint="eastAsia"/>
          <w:color w:val="000000" w:themeColor="text1"/>
          <w:sz w:val="28"/>
        </w:rPr>
        <w:t>。早めの手続きに御協力をお願いいたします。</w:t>
      </w:r>
    </w:p>
    <w:p w:rsidR="007C3D8B" w:rsidRDefault="00A402D0" w:rsidP="00A402D0">
      <w:pPr>
        <w:tabs>
          <w:tab w:val="left" w:pos="55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7C3D8B" w:rsidSect="00084CA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52C" w:rsidRDefault="00C7752C">
      <w:pPr>
        <w:spacing w:after="0" w:line="240" w:lineRule="auto"/>
      </w:pPr>
      <w:r>
        <w:separator/>
      </w:r>
    </w:p>
    <w:p w:rsidR="00C7752C" w:rsidRDefault="00C7752C"/>
  </w:endnote>
  <w:endnote w:type="continuationSeparator" w:id="0">
    <w:p w:rsidR="00C7752C" w:rsidRDefault="00C7752C">
      <w:pPr>
        <w:spacing w:after="0" w:line="240" w:lineRule="auto"/>
      </w:pPr>
      <w:r>
        <w:continuationSeparator/>
      </w:r>
    </w:p>
    <w:p w:rsidR="00C7752C" w:rsidRDefault="00C775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330" w:rsidRDefault="007C3D8B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E41137F" wp14:editId="1195C947">
              <wp:simplePos x="0" y="0"/>
              <wp:positionH relativeFrom="column">
                <wp:posOffset>-1361440</wp:posOffset>
              </wp:positionH>
              <wp:positionV relativeFrom="paragraph">
                <wp:posOffset>305739</wp:posOffset>
              </wp:positionV>
              <wp:extent cx="8451850" cy="1206500"/>
              <wp:effectExtent l="0" t="0" r="25400" b="12700"/>
              <wp:wrapNone/>
              <wp:docPr id="19" name="フローチャート: 手操作入力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1850" cy="1206500"/>
                      </a:xfrm>
                      <a:prstGeom prst="flowChartManualInpu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 w="3175" cap="flat" cmpd="sng" algn="ctr">
                        <a:solidFill>
                          <a:schemeClr val="tx1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FCB80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フローチャート: 手操作入力 19" o:spid="_x0000_s1026" type="#_x0000_t118" style="position:absolute;left:0;text-align:left;margin-left:-107.2pt;margin-top:24.05pt;width:665.5pt;height: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" fillcolor="#7f7f7f [1614]" strokecolor="black [3213]" strokeweight=".25pt"/>
          </w:pict>
        </mc:Fallback>
      </mc:AlternateContent>
    </w:r>
    <w:r w:rsidR="00444254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942879B" wp14:editId="48590D51">
              <wp:simplePos x="0" y="0"/>
              <wp:positionH relativeFrom="margin">
                <wp:posOffset>-1178560</wp:posOffset>
              </wp:positionH>
              <wp:positionV relativeFrom="paragraph">
                <wp:posOffset>350216</wp:posOffset>
              </wp:positionV>
              <wp:extent cx="8451850" cy="1206500"/>
              <wp:effectExtent l="0" t="0" r="25400" b="12700"/>
              <wp:wrapNone/>
              <wp:docPr id="20" name="フローチャート: 手操作入力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1850" cy="1206500"/>
                      </a:xfrm>
                      <a:prstGeom prst="flowChartManualInpu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 w="3175" cap="flat" cmpd="sng" algn="ctr">
                        <a:solidFill>
                          <a:schemeClr val="tx1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EFDEE4" id="フローチャート: 手操作入力 20" o:spid="_x0000_s1026" type="#_x0000_t118" style="position:absolute;left:0;text-align:left;margin-left:-92.8pt;margin-top:27.6pt;width:665.5pt;height: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" fillcolor="#b48ec2 [2405]" strokecolor="black [3213]" strokeweight=".25pt"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C4" w:rsidRDefault="00752FC4" w:rsidP="00752FC4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52C" w:rsidRDefault="00C7752C">
      <w:pPr>
        <w:spacing w:after="0" w:line="240" w:lineRule="auto"/>
      </w:pPr>
      <w:r>
        <w:separator/>
      </w:r>
    </w:p>
    <w:p w:rsidR="00C7752C" w:rsidRDefault="00C7752C"/>
  </w:footnote>
  <w:footnote w:type="continuationSeparator" w:id="0">
    <w:p w:rsidR="00C7752C" w:rsidRDefault="00C7752C">
      <w:pPr>
        <w:spacing w:after="0" w:line="240" w:lineRule="auto"/>
      </w:pPr>
      <w:r>
        <w:continuationSeparator/>
      </w:r>
    </w:p>
    <w:p w:rsidR="00C7752C" w:rsidRDefault="00C775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A4" w:rsidRDefault="007C3D8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-613106</wp:posOffset>
              </wp:positionV>
              <wp:extent cx="9380220" cy="763270"/>
              <wp:effectExtent l="0" t="0" r="11430" b="17780"/>
              <wp:wrapNone/>
              <wp:docPr id="13" name="直角三角形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380220" cy="763270"/>
                      </a:xfrm>
                      <a:prstGeom prst="rtTriangle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 w="3175">
                        <a:solidFill>
                          <a:srgbClr val="34185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1F0E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直角三角形 13" o:spid="_x0000_s1026" type="#_x0000_t6" style="position:absolute;left:0;text-align:left;margin-left:0;margin-top:-48.3pt;width:738.6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" fillcolor="#b48ec2 [2405]" strokecolor="#34185e" strokeweight=".25pt"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476F473" wp14:editId="628CA35C">
              <wp:simplePos x="0" y="0"/>
              <wp:positionH relativeFrom="page">
                <wp:posOffset>-1374140</wp:posOffset>
              </wp:positionH>
              <wp:positionV relativeFrom="paragraph">
                <wp:posOffset>-455626</wp:posOffset>
              </wp:positionV>
              <wp:extent cx="9380220" cy="763270"/>
              <wp:effectExtent l="0" t="0" r="11430" b="17780"/>
              <wp:wrapNone/>
              <wp:docPr id="33" name="直角三角形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380220" cy="763270"/>
                      </a:xfrm>
                      <a:prstGeom prst="rtTriangle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 w="3175" cap="flat" cmpd="sng" algn="ctr">
                        <a:solidFill>
                          <a:srgbClr val="34185E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94EB2C" id="直角三角形 33" o:spid="_x0000_s1026" type="#_x0000_t6" style="position:absolute;left:0;text-align:left;margin-left:-108.2pt;margin-top:-35.9pt;width:738.6pt;height:60.1pt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" fillcolor="#7f7f7f [1614]" strokecolor="#34185e" strokeweight=".25pt"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8D3" w:rsidRDefault="00CB0809">
    <w:r>
      <w:rPr>
        <w:noProof/>
      </w:rPr>
      <mc:AlternateContent>
        <mc:Choice Requires="wpg">
          <w:drawing>
            <wp:inline distT="0" distB="0" distL="0" distR="0" wp14:anchorId="3149FDF2" wp14:editId="74F7762D">
              <wp:extent cx="7782130" cy="10065662"/>
              <wp:effectExtent l="0" t="0" r="9525" b="0"/>
              <wp:docPr id="1" name="グループ 1" descr="decorative elements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フリーフォーム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フリーフォーム: 図形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フリーフォーム: 図形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フリーフォーム: 図形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フリーフォーム: 図形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フリーフォーム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フリーフォーム: 図形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フリーフォーム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703C3D5F" id="グループ 1" o:spid="_x0000_s1026" alt="decorative elements" style="width:612.75pt;height:792.55pt;mso-position-horizontal-relative:char;mso-position-vertical-relative:line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">
              <v:shape id="フリーフォーム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e5d8ea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フリーフォーム: 図形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フリーフォーム: 図形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f8c4d7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フリーフォーム: 図形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e5d8ea [3205]" stroked="f">
                <v:path arrowok="t" o:connecttype="custom" o:connectlocs="1070039,0;1070039,950237;0,950237" o:connectangles="0,0,0"/>
              </v:shape>
              <v:shape id="フリーフォーム: 図形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f8c4d7 [3206]" stroked="f">
                <v:path arrowok="t" o:connecttype="custom" o:connectlocs="1991837,0;1991837,238843;1991837,829191;925407,1776225;0,1776225" o:connectangles="0,0,0,0,0"/>
              </v:shape>
              <v:shape id="フリーフォーム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fcea10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フリーフォーム: 図形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フリーフォーム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0f3344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D74FC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4C3C52C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207D3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F7"/>
    <w:rsid w:val="000063BB"/>
    <w:rsid w:val="000115CE"/>
    <w:rsid w:val="00046F53"/>
    <w:rsid w:val="0005040B"/>
    <w:rsid w:val="000512A0"/>
    <w:rsid w:val="000828F4"/>
    <w:rsid w:val="00084CA4"/>
    <w:rsid w:val="000B186A"/>
    <w:rsid w:val="000F51EC"/>
    <w:rsid w:val="000F7122"/>
    <w:rsid w:val="00107C8E"/>
    <w:rsid w:val="0013710D"/>
    <w:rsid w:val="001B4EEF"/>
    <w:rsid w:val="001B689C"/>
    <w:rsid w:val="001C1ADC"/>
    <w:rsid w:val="001F34F1"/>
    <w:rsid w:val="00200635"/>
    <w:rsid w:val="002044C2"/>
    <w:rsid w:val="00210641"/>
    <w:rsid w:val="00254E0D"/>
    <w:rsid w:val="002A0A1B"/>
    <w:rsid w:val="003068CE"/>
    <w:rsid w:val="00351389"/>
    <w:rsid w:val="0038000D"/>
    <w:rsid w:val="00385ACF"/>
    <w:rsid w:val="003A3879"/>
    <w:rsid w:val="003B7AB1"/>
    <w:rsid w:val="003F4F13"/>
    <w:rsid w:val="00406840"/>
    <w:rsid w:val="00410197"/>
    <w:rsid w:val="00443CE3"/>
    <w:rsid w:val="00444254"/>
    <w:rsid w:val="00453AB1"/>
    <w:rsid w:val="00472B19"/>
    <w:rsid w:val="00477474"/>
    <w:rsid w:val="00480B7F"/>
    <w:rsid w:val="004843A5"/>
    <w:rsid w:val="004A1893"/>
    <w:rsid w:val="004C4A44"/>
    <w:rsid w:val="004D28A4"/>
    <w:rsid w:val="004E63AD"/>
    <w:rsid w:val="004F28F0"/>
    <w:rsid w:val="005125BB"/>
    <w:rsid w:val="005264AB"/>
    <w:rsid w:val="00537F9C"/>
    <w:rsid w:val="00572222"/>
    <w:rsid w:val="00592193"/>
    <w:rsid w:val="005B5235"/>
    <w:rsid w:val="005D3DA6"/>
    <w:rsid w:val="005E4783"/>
    <w:rsid w:val="00605C0F"/>
    <w:rsid w:val="00665C9C"/>
    <w:rsid w:val="00666298"/>
    <w:rsid w:val="006C6042"/>
    <w:rsid w:val="00712622"/>
    <w:rsid w:val="00725B5F"/>
    <w:rsid w:val="00737C3E"/>
    <w:rsid w:val="00744EA9"/>
    <w:rsid w:val="00752FC4"/>
    <w:rsid w:val="00757E9C"/>
    <w:rsid w:val="007B0B9C"/>
    <w:rsid w:val="007B4C91"/>
    <w:rsid w:val="007C3D8B"/>
    <w:rsid w:val="007D70F7"/>
    <w:rsid w:val="00830C5F"/>
    <w:rsid w:val="008340C6"/>
    <w:rsid w:val="00834A33"/>
    <w:rsid w:val="0086067F"/>
    <w:rsid w:val="008731EE"/>
    <w:rsid w:val="00896EE1"/>
    <w:rsid w:val="008B18FE"/>
    <w:rsid w:val="008C1482"/>
    <w:rsid w:val="008C34C7"/>
    <w:rsid w:val="008D0AA7"/>
    <w:rsid w:val="008E172E"/>
    <w:rsid w:val="00912A0A"/>
    <w:rsid w:val="009468D3"/>
    <w:rsid w:val="00955A7F"/>
    <w:rsid w:val="00961843"/>
    <w:rsid w:val="009768DE"/>
    <w:rsid w:val="009B40D3"/>
    <w:rsid w:val="00A12256"/>
    <w:rsid w:val="00A17117"/>
    <w:rsid w:val="00A402D0"/>
    <w:rsid w:val="00A763AE"/>
    <w:rsid w:val="00AE5D9C"/>
    <w:rsid w:val="00B63133"/>
    <w:rsid w:val="00B83330"/>
    <w:rsid w:val="00BB2A89"/>
    <w:rsid w:val="00BC0F0A"/>
    <w:rsid w:val="00BF0653"/>
    <w:rsid w:val="00C11980"/>
    <w:rsid w:val="00C46CD6"/>
    <w:rsid w:val="00C7752C"/>
    <w:rsid w:val="00C83BF5"/>
    <w:rsid w:val="00CB0809"/>
    <w:rsid w:val="00CD621F"/>
    <w:rsid w:val="00D04123"/>
    <w:rsid w:val="00D06525"/>
    <w:rsid w:val="00D149F1"/>
    <w:rsid w:val="00D3094D"/>
    <w:rsid w:val="00D36106"/>
    <w:rsid w:val="00D400B8"/>
    <w:rsid w:val="00D56B94"/>
    <w:rsid w:val="00DA568F"/>
    <w:rsid w:val="00DC7840"/>
    <w:rsid w:val="00E451F7"/>
    <w:rsid w:val="00E73407"/>
    <w:rsid w:val="00F1217C"/>
    <w:rsid w:val="00F71D73"/>
    <w:rsid w:val="00F763B1"/>
    <w:rsid w:val="00F86093"/>
    <w:rsid w:val="00F90A6A"/>
    <w:rsid w:val="00FA402E"/>
    <w:rsid w:val="00FB49C2"/>
    <w:rsid w:val="00FE136D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810EE92-4111-460C-BB93-40740241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2" w:themeShade="BF"/>
        <w:sz w:val="22"/>
        <w:szCs w:val="22"/>
        <w:lang w:val="en-US" w:eastAsia="ja-JP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843A5"/>
    <w:rPr>
      <w:rFonts w:ascii="Meiryo UI" w:eastAsia="Meiryo UI" w:hAnsi="Meiryo UI"/>
      <w:color w:val="auto"/>
      <w:sz w:val="24"/>
    </w:rPr>
  </w:style>
  <w:style w:type="paragraph" w:styleId="1">
    <w:name w:val="heading 1"/>
    <w:basedOn w:val="a2"/>
    <w:next w:val="a2"/>
    <w:link w:val="10"/>
    <w:uiPriority w:val="9"/>
    <w:semiHidden/>
    <w:rsid w:val="004843A5"/>
    <w:pPr>
      <w:keepNext/>
      <w:keepLines/>
      <w:spacing w:before="480" w:after="0"/>
      <w:outlineLvl w:val="0"/>
    </w:pPr>
    <w:rPr>
      <w:rFonts w:cstheme="majorBidi"/>
      <w:b/>
      <w:bCs/>
      <w:color w:val="7F4F92" w:themeColor="accent2" w:themeShade="80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rsid w:val="004843A5"/>
    <w:pPr>
      <w:keepNext/>
      <w:keepLines/>
      <w:spacing w:before="200" w:after="0"/>
      <w:outlineLvl w:val="1"/>
    </w:pPr>
    <w:rPr>
      <w:rFonts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4843A5"/>
    <w:pPr>
      <w:keepNext/>
      <w:keepLines/>
      <w:spacing w:before="40" w:after="0"/>
      <w:outlineLvl w:val="2"/>
    </w:pPr>
    <w:rPr>
      <w:rFonts w:cstheme="majorBidi"/>
      <w:color w:val="071921" w:themeColor="accent1" w:themeShade="7F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4843A5"/>
    <w:pPr>
      <w:keepNext/>
      <w:keepLines/>
      <w:spacing w:before="40" w:after="0"/>
      <w:outlineLvl w:val="3"/>
    </w:pPr>
    <w:rPr>
      <w:rFonts w:cstheme="majorBidi"/>
      <w:i/>
      <w:iCs/>
      <w:color w:val="0B2632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4843A5"/>
    <w:pPr>
      <w:keepNext/>
      <w:keepLines/>
      <w:spacing w:before="40" w:after="0"/>
      <w:outlineLvl w:val="4"/>
    </w:pPr>
    <w:rPr>
      <w:rFonts w:cstheme="majorBidi"/>
      <w:color w:val="0B2632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4843A5"/>
    <w:pPr>
      <w:keepNext/>
      <w:keepLines/>
      <w:spacing w:before="40" w:after="0"/>
      <w:outlineLvl w:val="5"/>
    </w:pPr>
    <w:rPr>
      <w:rFonts w:cstheme="majorBidi"/>
      <w:color w:val="071921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4843A5"/>
    <w:pPr>
      <w:keepNext/>
      <w:keepLines/>
      <w:spacing w:before="40" w:after="0"/>
      <w:outlineLvl w:val="6"/>
    </w:pPr>
    <w:rPr>
      <w:rFonts w:cstheme="majorBidi"/>
      <w:i/>
      <w:iCs/>
      <w:color w:val="071921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4843A5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4843A5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semiHidden/>
    <w:rsid w:val="004843A5"/>
    <w:pPr>
      <w:spacing w:after="0" w:line="240" w:lineRule="auto"/>
    </w:pPr>
  </w:style>
  <w:style w:type="character" w:customStyle="1" w:styleId="a7">
    <w:name w:val="ヘッダー (文字)"/>
    <w:basedOn w:val="a3"/>
    <w:link w:val="a6"/>
    <w:uiPriority w:val="99"/>
    <w:semiHidden/>
    <w:rsid w:val="004843A5"/>
    <w:rPr>
      <w:rFonts w:ascii="Meiryo UI" w:eastAsia="Meiryo UI" w:hAnsi="Meiryo UI"/>
      <w:color w:val="auto"/>
      <w:sz w:val="24"/>
    </w:rPr>
  </w:style>
  <w:style w:type="paragraph" w:styleId="a8">
    <w:name w:val="footer"/>
    <w:basedOn w:val="a2"/>
    <w:link w:val="a9"/>
    <w:uiPriority w:val="99"/>
    <w:semiHidden/>
    <w:rsid w:val="004843A5"/>
    <w:pPr>
      <w:spacing w:after="0" w:line="240" w:lineRule="auto"/>
      <w:ind w:left="-720" w:right="-720"/>
      <w:jc w:val="center"/>
    </w:pPr>
    <w:rPr>
      <w:color w:val="7F4F92" w:themeColor="accent2" w:themeShade="80"/>
    </w:rPr>
  </w:style>
  <w:style w:type="character" w:customStyle="1" w:styleId="a9">
    <w:name w:val="フッター (文字)"/>
    <w:basedOn w:val="a3"/>
    <w:link w:val="a8"/>
    <w:uiPriority w:val="99"/>
    <w:semiHidden/>
    <w:rsid w:val="004843A5"/>
    <w:rPr>
      <w:rFonts w:ascii="Meiryo UI" w:eastAsia="Meiryo UI" w:hAnsi="Meiryo UI"/>
      <w:color w:val="7F4F92" w:themeColor="accent2" w:themeShade="80"/>
      <w:sz w:val="24"/>
    </w:rPr>
  </w:style>
  <w:style w:type="character" w:styleId="aa">
    <w:name w:val="Placeholder Text"/>
    <w:basedOn w:val="a3"/>
    <w:uiPriority w:val="99"/>
    <w:semiHidden/>
    <w:rsid w:val="004843A5"/>
    <w:rPr>
      <w:rFonts w:ascii="Meiryo UI" w:eastAsia="Meiryo UI" w:hAnsi="Meiryo UI"/>
      <w:color w:val="BFBFBF" w:themeColor="accent5" w:themeShade="BF"/>
      <w:sz w:val="22"/>
    </w:rPr>
  </w:style>
  <w:style w:type="paragraph" w:customStyle="1" w:styleId="ab">
    <w:name w:val="連絡先情報"/>
    <w:basedOn w:val="a2"/>
    <w:uiPriority w:val="3"/>
    <w:qFormat/>
    <w:rsid w:val="004843A5"/>
    <w:pPr>
      <w:spacing w:after="0"/>
      <w:jc w:val="right"/>
    </w:pPr>
    <w:rPr>
      <w:sz w:val="20"/>
      <w:szCs w:val="18"/>
    </w:rPr>
  </w:style>
  <w:style w:type="paragraph" w:styleId="ac">
    <w:name w:val="Date"/>
    <w:basedOn w:val="a2"/>
    <w:next w:val="ad"/>
    <w:link w:val="ae"/>
    <w:uiPriority w:val="4"/>
    <w:unhideWhenUsed/>
    <w:qFormat/>
    <w:rsid w:val="004843A5"/>
    <w:pPr>
      <w:spacing w:before="480" w:after="600"/>
    </w:pPr>
  </w:style>
  <w:style w:type="character" w:customStyle="1" w:styleId="ae">
    <w:name w:val="日付 (文字)"/>
    <w:basedOn w:val="a3"/>
    <w:link w:val="ac"/>
    <w:uiPriority w:val="4"/>
    <w:rsid w:val="004843A5"/>
    <w:rPr>
      <w:rFonts w:ascii="Meiryo UI" w:eastAsia="Meiryo UI" w:hAnsi="Meiryo UI"/>
      <w:color w:val="auto"/>
      <w:sz w:val="24"/>
    </w:rPr>
  </w:style>
  <w:style w:type="paragraph" w:styleId="af">
    <w:name w:val="Closing"/>
    <w:basedOn w:val="a2"/>
    <w:next w:val="af0"/>
    <w:link w:val="af1"/>
    <w:uiPriority w:val="6"/>
    <w:unhideWhenUsed/>
    <w:qFormat/>
    <w:rsid w:val="004843A5"/>
    <w:pPr>
      <w:spacing w:after="960" w:line="240" w:lineRule="auto"/>
    </w:pPr>
  </w:style>
  <w:style w:type="character" w:customStyle="1" w:styleId="af1">
    <w:name w:val="結語 (文字)"/>
    <w:basedOn w:val="a3"/>
    <w:link w:val="af"/>
    <w:uiPriority w:val="6"/>
    <w:rsid w:val="004843A5"/>
    <w:rPr>
      <w:rFonts w:ascii="Meiryo UI" w:eastAsia="Meiryo UI" w:hAnsi="Meiryo UI"/>
      <w:color w:val="auto"/>
      <w:sz w:val="24"/>
    </w:rPr>
  </w:style>
  <w:style w:type="character" w:customStyle="1" w:styleId="10">
    <w:name w:val="見出し 1 (文字)"/>
    <w:basedOn w:val="a3"/>
    <w:link w:val="1"/>
    <w:uiPriority w:val="9"/>
    <w:semiHidden/>
    <w:rsid w:val="004843A5"/>
    <w:rPr>
      <w:rFonts w:ascii="Meiryo UI" w:eastAsia="Meiryo UI" w:hAnsi="Meiryo UI" w:cstheme="majorBidi"/>
      <w:b/>
      <w:bCs/>
      <w:color w:val="7F4F92" w:themeColor="accent2" w:themeShade="80"/>
      <w:sz w:val="28"/>
      <w:szCs w:val="28"/>
    </w:rPr>
  </w:style>
  <w:style w:type="character" w:customStyle="1" w:styleId="22">
    <w:name w:val="見出し 2 (文字)"/>
    <w:basedOn w:val="a3"/>
    <w:link w:val="21"/>
    <w:uiPriority w:val="9"/>
    <w:semiHidden/>
    <w:rsid w:val="004843A5"/>
    <w:rPr>
      <w:rFonts w:ascii="Meiryo UI" w:eastAsia="Meiryo UI" w:hAnsi="Meiryo UI" w:cstheme="majorBidi"/>
      <w:b/>
      <w:bCs/>
      <w:color w:val="262626" w:themeColor="text1" w:themeTint="D9"/>
      <w:sz w:val="26"/>
      <w:szCs w:val="26"/>
    </w:rPr>
  </w:style>
  <w:style w:type="table" w:styleId="af2">
    <w:name w:val="Table Grid"/>
    <w:basedOn w:val="a4"/>
    <w:uiPriority w:val="59"/>
    <w:rsid w:val="00484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2"/>
    <w:link w:val="af4"/>
    <w:uiPriority w:val="99"/>
    <w:semiHidden/>
    <w:unhideWhenUsed/>
    <w:rsid w:val="004843A5"/>
    <w:pPr>
      <w:spacing w:after="0" w:line="240" w:lineRule="auto"/>
    </w:pPr>
    <w:rPr>
      <w:rFonts w:cs="Segoe UI"/>
      <w:szCs w:val="18"/>
    </w:rPr>
  </w:style>
  <w:style w:type="character" w:customStyle="1" w:styleId="af4">
    <w:name w:val="吹き出し (文字)"/>
    <w:basedOn w:val="a3"/>
    <w:link w:val="af3"/>
    <w:uiPriority w:val="99"/>
    <w:semiHidden/>
    <w:rsid w:val="004843A5"/>
    <w:rPr>
      <w:rFonts w:ascii="Meiryo UI" w:eastAsia="Meiryo UI" w:hAnsi="Meiryo UI" w:cs="Segoe UI"/>
      <w:color w:val="auto"/>
      <w:sz w:val="24"/>
      <w:szCs w:val="18"/>
    </w:rPr>
  </w:style>
  <w:style w:type="paragraph" w:styleId="af5">
    <w:name w:val="Bibliography"/>
    <w:basedOn w:val="a2"/>
    <w:next w:val="a2"/>
    <w:uiPriority w:val="37"/>
    <w:semiHidden/>
    <w:unhideWhenUsed/>
    <w:rsid w:val="004843A5"/>
  </w:style>
  <w:style w:type="paragraph" w:styleId="af6">
    <w:name w:val="Block Text"/>
    <w:basedOn w:val="a2"/>
    <w:uiPriority w:val="99"/>
    <w:semiHidden/>
    <w:unhideWhenUsed/>
    <w:rsid w:val="004843A5"/>
    <w:pPr>
      <w:pBdr>
        <w:top w:val="single" w:sz="2" w:space="10" w:color="0F3344" w:themeColor="accent1" w:frame="1"/>
        <w:left w:val="single" w:sz="2" w:space="10" w:color="0F3344" w:themeColor="accent1" w:frame="1"/>
        <w:bottom w:val="single" w:sz="2" w:space="10" w:color="0F3344" w:themeColor="accent1" w:frame="1"/>
        <w:right w:val="single" w:sz="2" w:space="10" w:color="0F3344" w:themeColor="accent1" w:frame="1"/>
      </w:pBdr>
      <w:ind w:left="1152" w:right="1152"/>
    </w:pPr>
    <w:rPr>
      <w:i/>
      <w:iCs/>
      <w:color w:val="0B2632" w:themeColor="accent1" w:themeShade="BF"/>
    </w:rPr>
  </w:style>
  <w:style w:type="paragraph" w:styleId="af7">
    <w:name w:val="Body Text"/>
    <w:basedOn w:val="a2"/>
    <w:link w:val="af8"/>
    <w:uiPriority w:val="99"/>
    <w:semiHidden/>
    <w:unhideWhenUsed/>
    <w:rsid w:val="004843A5"/>
    <w:pPr>
      <w:spacing w:after="120"/>
    </w:pPr>
  </w:style>
  <w:style w:type="character" w:customStyle="1" w:styleId="af8">
    <w:name w:val="本文 (文字)"/>
    <w:basedOn w:val="a3"/>
    <w:link w:val="af7"/>
    <w:uiPriority w:val="99"/>
    <w:semiHidden/>
    <w:rsid w:val="004843A5"/>
    <w:rPr>
      <w:rFonts w:ascii="Meiryo UI" w:eastAsia="Meiryo UI" w:hAnsi="Meiryo UI"/>
      <w:color w:val="auto"/>
      <w:sz w:val="24"/>
    </w:rPr>
  </w:style>
  <w:style w:type="paragraph" w:styleId="23">
    <w:name w:val="Body Text 2"/>
    <w:basedOn w:val="a2"/>
    <w:link w:val="24"/>
    <w:uiPriority w:val="99"/>
    <w:semiHidden/>
    <w:unhideWhenUsed/>
    <w:rsid w:val="004843A5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4843A5"/>
    <w:rPr>
      <w:rFonts w:ascii="Meiryo UI" w:eastAsia="Meiryo UI" w:hAnsi="Meiryo UI"/>
      <w:color w:val="auto"/>
      <w:sz w:val="24"/>
    </w:rPr>
  </w:style>
  <w:style w:type="paragraph" w:styleId="33">
    <w:name w:val="Body Text 3"/>
    <w:basedOn w:val="a2"/>
    <w:link w:val="34"/>
    <w:uiPriority w:val="99"/>
    <w:semiHidden/>
    <w:unhideWhenUsed/>
    <w:rsid w:val="004843A5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4843A5"/>
    <w:rPr>
      <w:rFonts w:ascii="Meiryo UI" w:eastAsia="Meiryo UI" w:hAnsi="Meiryo UI"/>
      <w:color w:val="auto"/>
      <w:sz w:val="24"/>
      <w:szCs w:val="16"/>
    </w:rPr>
  </w:style>
  <w:style w:type="paragraph" w:styleId="af9">
    <w:name w:val="Body Text First Indent"/>
    <w:basedOn w:val="af7"/>
    <w:link w:val="afa"/>
    <w:uiPriority w:val="99"/>
    <w:semiHidden/>
    <w:unhideWhenUsed/>
    <w:rsid w:val="004843A5"/>
    <w:pPr>
      <w:spacing w:after="300"/>
      <w:ind w:firstLine="360"/>
    </w:pPr>
  </w:style>
  <w:style w:type="character" w:customStyle="1" w:styleId="afa">
    <w:name w:val="本文字下げ (文字)"/>
    <w:basedOn w:val="af8"/>
    <w:link w:val="af9"/>
    <w:uiPriority w:val="99"/>
    <w:semiHidden/>
    <w:rsid w:val="004843A5"/>
    <w:rPr>
      <w:rFonts w:ascii="Meiryo UI" w:eastAsia="Meiryo UI" w:hAnsi="Meiryo UI"/>
      <w:color w:val="auto"/>
      <w:sz w:val="24"/>
    </w:rPr>
  </w:style>
  <w:style w:type="paragraph" w:styleId="afb">
    <w:name w:val="Body Text Indent"/>
    <w:basedOn w:val="a2"/>
    <w:link w:val="afc"/>
    <w:uiPriority w:val="99"/>
    <w:semiHidden/>
    <w:unhideWhenUsed/>
    <w:rsid w:val="004843A5"/>
    <w:pPr>
      <w:spacing w:after="120"/>
      <w:ind w:left="360"/>
    </w:pPr>
  </w:style>
  <w:style w:type="character" w:customStyle="1" w:styleId="afc">
    <w:name w:val="本文インデント (文字)"/>
    <w:basedOn w:val="a3"/>
    <w:link w:val="afb"/>
    <w:uiPriority w:val="99"/>
    <w:semiHidden/>
    <w:rsid w:val="004843A5"/>
    <w:rPr>
      <w:rFonts w:ascii="Meiryo UI" w:eastAsia="Meiryo UI" w:hAnsi="Meiryo UI"/>
      <w:color w:val="auto"/>
      <w:sz w:val="24"/>
    </w:rPr>
  </w:style>
  <w:style w:type="paragraph" w:styleId="25">
    <w:name w:val="Body Text First Indent 2"/>
    <w:basedOn w:val="afb"/>
    <w:link w:val="26"/>
    <w:uiPriority w:val="99"/>
    <w:semiHidden/>
    <w:unhideWhenUsed/>
    <w:rsid w:val="004843A5"/>
    <w:pPr>
      <w:spacing w:after="300"/>
      <w:ind w:firstLine="360"/>
    </w:pPr>
  </w:style>
  <w:style w:type="character" w:customStyle="1" w:styleId="26">
    <w:name w:val="本文字下げ 2 (文字)"/>
    <w:basedOn w:val="afc"/>
    <w:link w:val="25"/>
    <w:uiPriority w:val="99"/>
    <w:semiHidden/>
    <w:rsid w:val="004843A5"/>
    <w:rPr>
      <w:rFonts w:ascii="Meiryo UI" w:eastAsia="Meiryo UI" w:hAnsi="Meiryo UI"/>
      <w:color w:val="auto"/>
      <w:sz w:val="24"/>
    </w:rPr>
  </w:style>
  <w:style w:type="paragraph" w:styleId="27">
    <w:name w:val="Body Text Indent 2"/>
    <w:basedOn w:val="a2"/>
    <w:link w:val="28"/>
    <w:uiPriority w:val="99"/>
    <w:semiHidden/>
    <w:unhideWhenUsed/>
    <w:rsid w:val="004843A5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4843A5"/>
    <w:rPr>
      <w:rFonts w:ascii="Meiryo UI" w:eastAsia="Meiryo UI" w:hAnsi="Meiryo UI"/>
      <w:color w:val="auto"/>
      <w:sz w:val="24"/>
    </w:rPr>
  </w:style>
  <w:style w:type="paragraph" w:styleId="35">
    <w:name w:val="Body Text Indent 3"/>
    <w:basedOn w:val="a2"/>
    <w:link w:val="36"/>
    <w:uiPriority w:val="99"/>
    <w:semiHidden/>
    <w:unhideWhenUsed/>
    <w:rsid w:val="004843A5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4843A5"/>
    <w:rPr>
      <w:rFonts w:ascii="Meiryo UI" w:eastAsia="Meiryo UI" w:hAnsi="Meiryo UI"/>
      <w:color w:val="auto"/>
      <w:sz w:val="24"/>
      <w:szCs w:val="16"/>
    </w:rPr>
  </w:style>
  <w:style w:type="character" w:styleId="afd">
    <w:name w:val="Book Title"/>
    <w:basedOn w:val="a3"/>
    <w:uiPriority w:val="33"/>
    <w:semiHidden/>
    <w:qFormat/>
    <w:rsid w:val="004843A5"/>
    <w:rPr>
      <w:rFonts w:ascii="Meiryo UI" w:eastAsia="Meiryo UI" w:hAnsi="Meiryo UI"/>
      <w:b/>
      <w:bCs/>
      <w:i/>
      <w:iCs/>
      <w:spacing w:val="5"/>
      <w:sz w:val="22"/>
    </w:rPr>
  </w:style>
  <w:style w:type="paragraph" w:styleId="afe">
    <w:name w:val="caption"/>
    <w:basedOn w:val="a2"/>
    <w:next w:val="a2"/>
    <w:uiPriority w:val="35"/>
    <w:semiHidden/>
    <w:unhideWhenUsed/>
    <w:qFormat/>
    <w:rsid w:val="004843A5"/>
    <w:pPr>
      <w:spacing w:after="200" w:line="240" w:lineRule="auto"/>
    </w:pPr>
    <w:rPr>
      <w:i/>
      <w:iCs/>
      <w:color w:val="000000" w:themeColor="text2"/>
      <w:szCs w:val="18"/>
    </w:rPr>
  </w:style>
  <w:style w:type="table" w:styleId="14">
    <w:name w:val="Colorful Grid"/>
    <w:basedOn w:val="a4"/>
    <w:uiPriority w:val="73"/>
    <w:semiHidden/>
    <w:unhideWhenUsed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DDEF" w:themeFill="accent1" w:themeFillTint="33"/>
    </w:tcPr>
    <w:tblStylePr w:type="firstRow">
      <w:rPr>
        <w:b/>
        <w:bCs/>
      </w:rPr>
      <w:tblPr/>
      <w:tcPr>
        <w:shd w:val="clear" w:color="auto" w:fill="72BDE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BDE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263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2632" w:themeFill="accent1" w:themeFillShade="BF"/>
      </w:tc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shd w:val="clear" w:color="auto" w:fill="50ACD8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7FA" w:themeFill="accent2" w:themeFillTint="33"/>
    </w:tcPr>
    <w:tblStylePr w:type="firstRow">
      <w:rPr>
        <w:b/>
        <w:bCs/>
      </w:rPr>
      <w:tblPr/>
      <w:tcPr>
        <w:shd w:val="clear" w:color="auto" w:fill="F4EFF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FF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48EC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48EC2" w:themeFill="accent2" w:themeFillShade="BF"/>
      </w:tc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shd w:val="clear" w:color="auto" w:fill="F1EBF4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3F6" w:themeFill="accent3" w:themeFillTint="33"/>
    </w:tcPr>
    <w:tblStylePr w:type="firstRow">
      <w:rPr>
        <w:b/>
        <w:bCs/>
      </w:rPr>
      <w:tblPr/>
      <w:tcPr>
        <w:shd w:val="clear" w:color="auto" w:fill="FCE7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7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60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6093" w:themeFill="accent3" w:themeFillShade="BF"/>
      </w:tc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ACE" w:themeFill="accent4" w:themeFillTint="33"/>
    </w:tcPr>
    <w:tblStylePr w:type="firstRow">
      <w:rPr>
        <w:b/>
        <w:bCs/>
      </w:rPr>
      <w:tblPr/>
      <w:tcPr>
        <w:shd w:val="clear" w:color="auto" w:fill="FDF6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6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6B60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6B602" w:themeFill="accent4" w:themeFillShade="BF"/>
      </w:tc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shd w:val="clear" w:color="auto" w:fill="FDF487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EE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B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9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C302" w:themeFill="accent4" w:themeFillShade="CC"/>
      </w:tcPr>
    </w:tblStylePr>
    <w:tblStylePr w:type="lastRow">
      <w:rPr>
        <w:b/>
        <w:bCs/>
        <w:color w:val="D3C30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74A0" w:themeFill="accent3" w:themeFillShade="CC"/>
      </w:tcPr>
    </w:tblStylePr>
    <w:tblStylePr w:type="lastRow">
      <w:rPr>
        <w:b/>
        <w:bCs/>
        <w:color w:val="EE74A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0F3344" w:themeColor="accent1"/>
        <w:bottom w:val="single" w:sz="4" w:space="0" w:color="0F3344" w:themeColor="accent1"/>
        <w:right w:val="single" w:sz="4" w:space="0" w:color="0F334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E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E2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E28" w:themeColor="accent1" w:themeShade="99"/>
          <w:insideV w:val="nil"/>
        </w:tcBorders>
        <w:shd w:val="clear" w:color="auto" w:fill="091E2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E28" w:themeFill="accent1" w:themeFillShade="99"/>
      </w:tcPr>
    </w:tblStylePr>
    <w:tblStylePr w:type="band1Vert">
      <w:tblPr/>
      <w:tcPr>
        <w:shd w:val="clear" w:color="auto" w:fill="72BDE0" w:themeFill="accent1" w:themeFillTint="66"/>
      </w:tcPr>
    </w:tblStylePr>
    <w:tblStylePr w:type="band1Horz">
      <w:tblPr/>
      <w:tcPr>
        <w:shd w:val="clear" w:color="auto" w:fill="50ACD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E5D8EA" w:themeColor="accent2"/>
        <w:bottom w:val="single" w:sz="4" w:space="0" w:color="E5D8EA" w:themeColor="accent2"/>
        <w:right w:val="single" w:sz="4" w:space="0" w:color="E5D8E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3A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3AB" w:themeColor="accent2" w:themeShade="99"/>
          <w:insideV w:val="nil"/>
        </w:tcBorders>
        <w:shd w:val="clear" w:color="auto" w:fill="9663A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3AB" w:themeFill="accent2" w:themeFillShade="99"/>
      </w:tcPr>
    </w:tblStylePr>
    <w:tblStylePr w:type="band1Vert">
      <w:tblPr/>
      <w:tcPr>
        <w:shd w:val="clear" w:color="auto" w:fill="F4EFF6" w:themeFill="accent2" w:themeFillTint="66"/>
      </w:tcPr>
    </w:tblStylePr>
    <w:tblStylePr w:type="band1Horz">
      <w:tblPr/>
      <w:tcPr>
        <w:shd w:val="clear" w:color="auto" w:fill="F1EBF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EA10" w:themeColor="accent4"/>
        <w:left w:val="single" w:sz="4" w:space="0" w:color="F8C4D7" w:themeColor="accent3"/>
        <w:bottom w:val="single" w:sz="4" w:space="0" w:color="F8C4D7" w:themeColor="accent3"/>
        <w:right w:val="single" w:sz="4" w:space="0" w:color="F8C4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EA1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5256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5256B" w:themeColor="accent3" w:themeShade="99"/>
          <w:insideV w:val="nil"/>
        </w:tcBorders>
        <w:shd w:val="clear" w:color="auto" w:fill="E5256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256B" w:themeFill="accent3" w:themeFillShade="99"/>
      </w:tcPr>
    </w:tblStylePr>
    <w:tblStylePr w:type="band1Vert">
      <w:tblPr/>
      <w:tcPr>
        <w:shd w:val="clear" w:color="auto" w:fill="FCE7EE" w:themeFill="accent3" w:themeFillTint="66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C4D7" w:themeColor="accent3"/>
        <w:left w:val="single" w:sz="4" w:space="0" w:color="FCEA10" w:themeColor="accent4"/>
        <w:bottom w:val="single" w:sz="4" w:space="0" w:color="FCEA10" w:themeColor="accent4"/>
        <w:right w:val="single" w:sz="4" w:space="0" w:color="FCEA1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C4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920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9202" w:themeColor="accent4" w:themeShade="99"/>
          <w:insideV w:val="nil"/>
        </w:tcBorders>
        <w:shd w:val="clear" w:color="auto" w:fill="9E920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202" w:themeFill="accent4" w:themeFillShade="99"/>
      </w:tcPr>
    </w:tblStylePr>
    <w:tblStylePr w:type="band1Vert">
      <w:tblPr/>
      <w:tcPr>
        <w:shd w:val="clear" w:color="auto" w:fill="FDF69F" w:themeFill="accent4" w:themeFillTint="66"/>
      </w:tcPr>
    </w:tblStylePr>
    <w:tblStylePr w:type="band1Horz">
      <w:tblPr/>
      <w:tcPr>
        <w:shd w:val="clear" w:color="auto" w:fill="FDF48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">
    <w:name w:val="annotation reference"/>
    <w:basedOn w:val="a3"/>
    <w:uiPriority w:val="99"/>
    <w:semiHidden/>
    <w:unhideWhenUsed/>
    <w:rsid w:val="004843A5"/>
    <w:rPr>
      <w:rFonts w:ascii="Meiryo UI" w:eastAsia="Meiryo UI" w:hAnsi="Meiryo UI"/>
      <w:sz w:val="22"/>
      <w:szCs w:val="16"/>
    </w:rPr>
  </w:style>
  <w:style w:type="paragraph" w:styleId="aff0">
    <w:name w:val="annotation text"/>
    <w:basedOn w:val="a2"/>
    <w:link w:val="aff1"/>
    <w:uiPriority w:val="99"/>
    <w:semiHidden/>
    <w:unhideWhenUsed/>
    <w:rsid w:val="004843A5"/>
    <w:pPr>
      <w:spacing w:line="240" w:lineRule="auto"/>
    </w:pPr>
  </w:style>
  <w:style w:type="character" w:customStyle="1" w:styleId="aff1">
    <w:name w:val="コメント文字列 (文字)"/>
    <w:basedOn w:val="a3"/>
    <w:link w:val="aff0"/>
    <w:uiPriority w:val="99"/>
    <w:semiHidden/>
    <w:rsid w:val="004843A5"/>
    <w:rPr>
      <w:rFonts w:ascii="Meiryo UI" w:eastAsia="Meiryo UI" w:hAnsi="Meiryo UI"/>
      <w:color w:val="auto"/>
      <w:sz w:val="24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4843A5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4843A5"/>
    <w:rPr>
      <w:rFonts w:ascii="Meiryo UI" w:eastAsia="Meiryo UI" w:hAnsi="Meiryo UI"/>
      <w:b/>
      <w:bCs/>
      <w:color w:val="auto"/>
      <w:sz w:val="24"/>
    </w:rPr>
  </w:style>
  <w:style w:type="table" w:styleId="11">
    <w:name w:val="Dark List"/>
    <w:basedOn w:val="a4"/>
    <w:uiPriority w:val="70"/>
    <w:semiHidden/>
    <w:unhideWhenUsed/>
    <w:rsid w:val="004843A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4843A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334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192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263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4843A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D8E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4E9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8EC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4843A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C4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51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60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4843A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EA1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790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6B60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4843A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4843A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aff4">
    <w:name w:val="Document Map"/>
    <w:basedOn w:val="a2"/>
    <w:link w:val="aff5"/>
    <w:uiPriority w:val="99"/>
    <w:semiHidden/>
    <w:unhideWhenUsed/>
    <w:rsid w:val="004843A5"/>
    <w:pPr>
      <w:spacing w:after="0" w:line="240" w:lineRule="auto"/>
    </w:pPr>
    <w:rPr>
      <w:rFonts w:cs="Segoe UI"/>
      <w:szCs w:val="16"/>
    </w:rPr>
  </w:style>
  <w:style w:type="character" w:customStyle="1" w:styleId="aff5">
    <w:name w:val="見出しマップ (文字)"/>
    <w:basedOn w:val="a3"/>
    <w:link w:val="aff4"/>
    <w:uiPriority w:val="99"/>
    <w:semiHidden/>
    <w:rsid w:val="004843A5"/>
    <w:rPr>
      <w:rFonts w:ascii="Meiryo UI" w:eastAsia="Meiryo UI" w:hAnsi="Meiryo UI" w:cs="Segoe UI"/>
      <w:color w:val="auto"/>
      <w:sz w:val="24"/>
      <w:szCs w:val="16"/>
    </w:rPr>
  </w:style>
  <w:style w:type="paragraph" w:styleId="aff6">
    <w:name w:val="E-mail Signature"/>
    <w:basedOn w:val="a2"/>
    <w:link w:val="aff7"/>
    <w:uiPriority w:val="99"/>
    <w:semiHidden/>
    <w:unhideWhenUsed/>
    <w:rsid w:val="004843A5"/>
    <w:pPr>
      <w:spacing w:after="0" w:line="240" w:lineRule="auto"/>
    </w:pPr>
  </w:style>
  <w:style w:type="character" w:customStyle="1" w:styleId="aff7">
    <w:name w:val="電子メール署名 (文字)"/>
    <w:basedOn w:val="a3"/>
    <w:link w:val="aff6"/>
    <w:uiPriority w:val="99"/>
    <w:semiHidden/>
    <w:rsid w:val="004843A5"/>
    <w:rPr>
      <w:rFonts w:ascii="Meiryo UI" w:eastAsia="Meiryo UI" w:hAnsi="Meiryo UI"/>
      <w:color w:val="auto"/>
      <w:sz w:val="24"/>
    </w:rPr>
  </w:style>
  <w:style w:type="character" w:styleId="aff8">
    <w:name w:val="Emphasis"/>
    <w:basedOn w:val="a3"/>
    <w:uiPriority w:val="20"/>
    <w:semiHidden/>
    <w:qFormat/>
    <w:rsid w:val="004843A5"/>
    <w:rPr>
      <w:rFonts w:ascii="Meiryo UI" w:eastAsia="Meiryo UI" w:hAnsi="Meiryo UI"/>
      <w:i/>
      <w:iCs/>
      <w:sz w:val="22"/>
    </w:rPr>
  </w:style>
  <w:style w:type="character" w:styleId="aff9">
    <w:name w:val="endnote reference"/>
    <w:basedOn w:val="a3"/>
    <w:uiPriority w:val="99"/>
    <w:semiHidden/>
    <w:unhideWhenUsed/>
    <w:rsid w:val="004843A5"/>
    <w:rPr>
      <w:rFonts w:ascii="Meiryo UI" w:eastAsia="Meiryo UI" w:hAnsi="Meiryo UI"/>
      <w:sz w:val="22"/>
      <w:vertAlign w:val="superscript"/>
    </w:rPr>
  </w:style>
  <w:style w:type="paragraph" w:styleId="affa">
    <w:name w:val="endnote text"/>
    <w:basedOn w:val="a2"/>
    <w:link w:val="affb"/>
    <w:uiPriority w:val="99"/>
    <w:semiHidden/>
    <w:unhideWhenUsed/>
    <w:rsid w:val="004843A5"/>
    <w:pPr>
      <w:spacing w:after="0" w:line="240" w:lineRule="auto"/>
    </w:pPr>
  </w:style>
  <w:style w:type="character" w:customStyle="1" w:styleId="affb">
    <w:name w:val="文末脚注文字列 (文字)"/>
    <w:basedOn w:val="a3"/>
    <w:link w:val="affa"/>
    <w:uiPriority w:val="99"/>
    <w:semiHidden/>
    <w:rsid w:val="004843A5"/>
    <w:rPr>
      <w:rFonts w:ascii="Meiryo UI" w:eastAsia="Meiryo UI" w:hAnsi="Meiryo UI"/>
      <w:color w:val="auto"/>
      <w:sz w:val="24"/>
    </w:rPr>
  </w:style>
  <w:style w:type="paragraph" w:styleId="affc">
    <w:name w:val="envelope address"/>
    <w:basedOn w:val="a2"/>
    <w:uiPriority w:val="99"/>
    <w:semiHidden/>
    <w:unhideWhenUsed/>
    <w:rsid w:val="004843A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cstheme="majorBidi"/>
      <w:szCs w:val="24"/>
    </w:rPr>
  </w:style>
  <w:style w:type="paragraph" w:styleId="affd">
    <w:name w:val="envelope return"/>
    <w:basedOn w:val="a2"/>
    <w:uiPriority w:val="99"/>
    <w:semiHidden/>
    <w:unhideWhenUsed/>
    <w:rsid w:val="004843A5"/>
    <w:pPr>
      <w:spacing w:after="0" w:line="240" w:lineRule="auto"/>
    </w:pPr>
    <w:rPr>
      <w:rFonts w:cstheme="majorBidi"/>
    </w:rPr>
  </w:style>
  <w:style w:type="character" w:styleId="affe">
    <w:name w:val="FollowedHyperlink"/>
    <w:basedOn w:val="a3"/>
    <w:uiPriority w:val="99"/>
    <w:semiHidden/>
    <w:unhideWhenUsed/>
    <w:rsid w:val="004843A5"/>
    <w:rPr>
      <w:rFonts w:ascii="Meiryo UI" w:eastAsia="Meiryo UI" w:hAnsi="Meiryo UI"/>
      <w:color w:val="7F4F92" w:themeColor="accent2" w:themeShade="80"/>
      <w:sz w:val="22"/>
      <w:u w:val="single"/>
    </w:rPr>
  </w:style>
  <w:style w:type="character" w:styleId="afff">
    <w:name w:val="footnote reference"/>
    <w:basedOn w:val="a3"/>
    <w:uiPriority w:val="99"/>
    <w:semiHidden/>
    <w:unhideWhenUsed/>
    <w:rsid w:val="004843A5"/>
    <w:rPr>
      <w:rFonts w:ascii="Meiryo UI" w:eastAsia="Meiryo UI" w:hAnsi="Meiryo UI"/>
      <w:sz w:val="22"/>
      <w:vertAlign w:val="superscript"/>
    </w:rPr>
  </w:style>
  <w:style w:type="paragraph" w:styleId="afff0">
    <w:name w:val="footnote text"/>
    <w:basedOn w:val="a2"/>
    <w:link w:val="afff1"/>
    <w:uiPriority w:val="99"/>
    <w:semiHidden/>
    <w:unhideWhenUsed/>
    <w:rsid w:val="004843A5"/>
    <w:pPr>
      <w:spacing w:after="0" w:line="240" w:lineRule="auto"/>
    </w:pPr>
  </w:style>
  <w:style w:type="character" w:customStyle="1" w:styleId="afff1">
    <w:name w:val="脚注文字列 (文字)"/>
    <w:basedOn w:val="a3"/>
    <w:link w:val="afff0"/>
    <w:uiPriority w:val="99"/>
    <w:semiHidden/>
    <w:rsid w:val="004843A5"/>
    <w:rPr>
      <w:rFonts w:ascii="Meiryo UI" w:eastAsia="Meiryo UI" w:hAnsi="Meiryo UI"/>
      <w:color w:val="auto"/>
      <w:sz w:val="24"/>
    </w:rPr>
  </w:style>
  <w:style w:type="table" w:customStyle="1" w:styleId="116">
    <w:name w:val="グリッド (表) 1 淡色1"/>
    <w:basedOn w:val="a4"/>
    <w:uiPriority w:val="46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グリッド (表) 1 淡色 - アクセント 11"/>
    <w:basedOn w:val="a4"/>
    <w:uiPriority w:val="46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72BDE0" w:themeColor="accent1" w:themeTint="66"/>
        <w:left w:val="single" w:sz="4" w:space="0" w:color="72BDE0" w:themeColor="accent1" w:themeTint="66"/>
        <w:bottom w:val="single" w:sz="4" w:space="0" w:color="72BDE0" w:themeColor="accent1" w:themeTint="66"/>
        <w:right w:val="single" w:sz="4" w:space="0" w:color="72BDE0" w:themeColor="accent1" w:themeTint="66"/>
        <w:insideH w:val="single" w:sz="4" w:space="0" w:color="72BDE0" w:themeColor="accent1" w:themeTint="66"/>
        <w:insideV w:val="single" w:sz="4" w:space="0" w:color="72BDE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グリッド (表) 1 淡色 - アクセント 21"/>
    <w:basedOn w:val="a4"/>
    <w:uiPriority w:val="46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4EFF6" w:themeColor="accent2" w:themeTint="66"/>
        <w:left w:val="single" w:sz="4" w:space="0" w:color="F4EFF6" w:themeColor="accent2" w:themeTint="66"/>
        <w:bottom w:val="single" w:sz="4" w:space="0" w:color="F4EFF6" w:themeColor="accent2" w:themeTint="66"/>
        <w:right w:val="single" w:sz="4" w:space="0" w:color="F4EFF6" w:themeColor="accent2" w:themeTint="66"/>
        <w:insideH w:val="single" w:sz="4" w:space="0" w:color="F4EFF6" w:themeColor="accent2" w:themeTint="66"/>
        <w:insideV w:val="single" w:sz="4" w:space="0" w:color="F4EFF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グリッド (表) 1 淡色 - アクセント 31"/>
    <w:basedOn w:val="a4"/>
    <w:uiPriority w:val="46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CE7EE" w:themeColor="accent3" w:themeTint="66"/>
        <w:left w:val="single" w:sz="4" w:space="0" w:color="FCE7EE" w:themeColor="accent3" w:themeTint="66"/>
        <w:bottom w:val="single" w:sz="4" w:space="0" w:color="FCE7EE" w:themeColor="accent3" w:themeTint="66"/>
        <w:right w:val="single" w:sz="4" w:space="0" w:color="FCE7EE" w:themeColor="accent3" w:themeTint="66"/>
        <w:insideH w:val="single" w:sz="4" w:space="0" w:color="FCE7EE" w:themeColor="accent3" w:themeTint="66"/>
        <w:insideV w:val="single" w:sz="4" w:space="0" w:color="FCE7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グリッド (表) 1 淡色 - アクセント 41"/>
    <w:basedOn w:val="a4"/>
    <w:uiPriority w:val="46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DF69F" w:themeColor="accent4" w:themeTint="66"/>
        <w:left w:val="single" w:sz="4" w:space="0" w:color="FDF69F" w:themeColor="accent4" w:themeTint="66"/>
        <w:bottom w:val="single" w:sz="4" w:space="0" w:color="FDF69F" w:themeColor="accent4" w:themeTint="66"/>
        <w:right w:val="single" w:sz="4" w:space="0" w:color="FDF69F" w:themeColor="accent4" w:themeTint="66"/>
        <w:insideH w:val="single" w:sz="4" w:space="0" w:color="FDF69F" w:themeColor="accent4" w:themeTint="66"/>
        <w:insideV w:val="single" w:sz="4" w:space="0" w:color="FDF6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グリッド (表) 1 淡色 - アクセント 51"/>
    <w:basedOn w:val="a4"/>
    <w:uiPriority w:val="46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グリッド (表) 1 淡色 - アクセント 61"/>
    <w:basedOn w:val="a4"/>
    <w:uiPriority w:val="46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グリッド (表) 21"/>
    <w:basedOn w:val="a4"/>
    <w:uiPriority w:val="47"/>
    <w:rsid w:val="004843A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グリッド (表) 2 - アクセント 11"/>
    <w:basedOn w:val="a4"/>
    <w:uiPriority w:val="47"/>
    <w:rsid w:val="004843A5"/>
    <w:pPr>
      <w:spacing w:after="0" w:line="240" w:lineRule="auto"/>
    </w:pPr>
    <w:tblPr>
      <w:tblStyleRowBandSize w:val="1"/>
      <w:tblStyleColBandSize w:val="1"/>
      <w:tblBorders>
        <w:top w:val="single" w:sz="2" w:space="0" w:color="2E9BCF" w:themeColor="accent1" w:themeTint="99"/>
        <w:bottom w:val="single" w:sz="2" w:space="0" w:color="2E9BCF" w:themeColor="accent1" w:themeTint="99"/>
        <w:insideH w:val="single" w:sz="2" w:space="0" w:color="2E9BCF" w:themeColor="accent1" w:themeTint="99"/>
        <w:insideV w:val="single" w:sz="2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E9B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E9B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2-21">
    <w:name w:val="グリッド (表) 2 - アクセント 21"/>
    <w:basedOn w:val="a4"/>
    <w:uiPriority w:val="47"/>
    <w:rsid w:val="004843A5"/>
    <w:pPr>
      <w:spacing w:after="0" w:line="240" w:lineRule="auto"/>
    </w:pPr>
    <w:tblPr>
      <w:tblStyleRowBandSize w:val="1"/>
      <w:tblStyleColBandSize w:val="1"/>
      <w:tblBorders>
        <w:top w:val="single" w:sz="2" w:space="0" w:color="EFE7F2" w:themeColor="accent2" w:themeTint="99"/>
        <w:bottom w:val="single" w:sz="2" w:space="0" w:color="EFE7F2" w:themeColor="accent2" w:themeTint="99"/>
        <w:insideH w:val="single" w:sz="2" w:space="0" w:color="EFE7F2" w:themeColor="accent2" w:themeTint="99"/>
        <w:insideV w:val="single" w:sz="2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E7F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E7F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2-31">
    <w:name w:val="グリッド (表) 2 - アクセント 31"/>
    <w:basedOn w:val="a4"/>
    <w:uiPriority w:val="47"/>
    <w:rsid w:val="004843A5"/>
    <w:pPr>
      <w:spacing w:after="0" w:line="240" w:lineRule="auto"/>
    </w:pPr>
    <w:tblPr>
      <w:tblStyleRowBandSize w:val="1"/>
      <w:tblStyleColBandSize w:val="1"/>
      <w:tblBorders>
        <w:top w:val="single" w:sz="2" w:space="0" w:color="FADBE6" w:themeColor="accent3" w:themeTint="99"/>
        <w:bottom w:val="single" w:sz="2" w:space="0" w:color="FADBE6" w:themeColor="accent3" w:themeTint="99"/>
        <w:insideH w:val="single" w:sz="2" w:space="0" w:color="FADBE6" w:themeColor="accent3" w:themeTint="99"/>
        <w:insideV w:val="single" w:sz="2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B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B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2-41">
    <w:name w:val="グリッド (表) 2 - アクセント 41"/>
    <w:basedOn w:val="a4"/>
    <w:uiPriority w:val="47"/>
    <w:rsid w:val="004843A5"/>
    <w:pPr>
      <w:spacing w:after="0" w:line="240" w:lineRule="auto"/>
    </w:pPr>
    <w:tblPr>
      <w:tblStyleRowBandSize w:val="1"/>
      <w:tblStyleColBandSize w:val="1"/>
      <w:tblBorders>
        <w:top w:val="single" w:sz="2" w:space="0" w:color="FDF26F" w:themeColor="accent4" w:themeTint="99"/>
        <w:bottom w:val="single" w:sz="2" w:space="0" w:color="FDF26F" w:themeColor="accent4" w:themeTint="99"/>
        <w:insideH w:val="single" w:sz="2" w:space="0" w:color="FDF26F" w:themeColor="accent4" w:themeTint="99"/>
        <w:insideV w:val="single" w:sz="2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F26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F26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2-51">
    <w:name w:val="グリッド (表) 2 - アクセント 51"/>
    <w:basedOn w:val="a4"/>
    <w:uiPriority w:val="47"/>
    <w:rsid w:val="004843A5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2-61">
    <w:name w:val="グリッド (表) 2 - アクセント 61"/>
    <w:basedOn w:val="a4"/>
    <w:uiPriority w:val="47"/>
    <w:rsid w:val="004843A5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310">
    <w:name w:val="グリッド (表) 31"/>
    <w:basedOn w:val="a4"/>
    <w:uiPriority w:val="48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basedOn w:val="a4"/>
    <w:uiPriority w:val="48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bottom w:val="single" w:sz="4" w:space="0" w:color="2E9BCF" w:themeColor="accent1" w:themeTint="99"/>
        </w:tcBorders>
      </w:tcPr>
    </w:tblStylePr>
    <w:tblStylePr w:type="nwCell">
      <w:tblPr/>
      <w:tcPr>
        <w:tcBorders>
          <w:bottom w:val="single" w:sz="4" w:space="0" w:color="2E9BCF" w:themeColor="accent1" w:themeTint="99"/>
        </w:tcBorders>
      </w:tcPr>
    </w:tblStylePr>
    <w:tblStylePr w:type="seCell">
      <w:tblPr/>
      <w:tcPr>
        <w:tcBorders>
          <w:top w:val="single" w:sz="4" w:space="0" w:color="2E9BCF" w:themeColor="accent1" w:themeTint="99"/>
        </w:tcBorders>
      </w:tcPr>
    </w:tblStylePr>
    <w:tblStylePr w:type="swCell">
      <w:tblPr/>
      <w:tcPr>
        <w:tcBorders>
          <w:top w:val="single" w:sz="4" w:space="0" w:color="2E9BCF" w:themeColor="accent1" w:themeTint="99"/>
        </w:tcBorders>
      </w:tcPr>
    </w:tblStylePr>
  </w:style>
  <w:style w:type="table" w:customStyle="1" w:styleId="3-21">
    <w:name w:val="グリッド (表) 3 - アクセント 21"/>
    <w:basedOn w:val="a4"/>
    <w:uiPriority w:val="48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bottom w:val="single" w:sz="4" w:space="0" w:color="EFE7F2" w:themeColor="accent2" w:themeTint="99"/>
        </w:tcBorders>
      </w:tcPr>
    </w:tblStylePr>
    <w:tblStylePr w:type="nwCell">
      <w:tblPr/>
      <w:tcPr>
        <w:tcBorders>
          <w:bottom w:val="single" w:sz="4" w:space="0" w:color="EFE7F2" w:themeColor="accent2" w:themeTint="99"/>
        </w:tcBorders>
      </w:tcPr>
    </w:tblStylePr>
    <w:tblStylePr w:type="seCell">
      <w:tblPr/>
      <w:tcPr>
        <w:tcBorders>
          <w:top w:val="single" w:sz="4" w:space="0" w:color="EFE7F2" w:themeColor="accent2" w:themeTint="99"/>
        </w:tcBorders>
      </w:tcPr>
    </w:tblStylePr>
    <w:tblStylePr w:type="swCell">
      <w:tblPr/>
      <w:tcPr>
        <w:tcBorders>
          <w:top w:val="single" w:sz="4" w:space="0" w:color="EFE7F2" w:themeColor="accent2" w:themeTint="99"/>
        </w:tcBorders>
      </w:tcPr>
    </w:tblStylePr>
  </w:style>
  <w:style w:type="table" w:customStyle="1" w:styleId="3-31">
    <w:name w:val="グリッド (表) 3 - アクセント 31"/>
    <w:basedOn w:val="a4"/>
    <w:uiPriority w:val="48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bottom w:val="single" w:sz="4" w:space="0" w:color="FADBE6" w:themeColor="accent3" w:themeTint="99"/>
        </w:tcBorders>
      </w:tcPr>
    </w:tblStylePr>
    <w:tblStylePr w:type="nwCell">
      <w:tblPr/>
      <w:tcPr>
        <w:tcBorders>
          <w:bottom w:val="single" w:sz="4" w:space="0" w:color="FADBE6" w:themeColor="accent3" w:themeTint="99"/>
        </w:tcBorders>
      </w:tcPr>
    </w:tblStylePr>
    <w:tblStylePr w:type="seCell">
      <w:tblPr/>
      <w:tcPr>
        <w:tcBorders>
          <w:top w:val="single" w:sz="4" w:space="0" w:color="FADBE6" w:themeColor="accent3" w:themeTint="99"/>
        </w:tcBorders>
      </w:tcPr>
    </w:tblStylePr>
    <w:tblStylePr w:type="swCell">
      <w:tblPr/>
      <w:tcPr>
        <w:tcBorders>
          <w:top w:val="single" w:sz="4" w:space="0" w:color="FADBE6" w:themeColor="accent3" w:themeTint="99"/>
        </w:tcBorders>
      </w:tcPr>
    </w:tblStylePr>
  </w:style>
  <w:style w:type="table" w:customStyle="1" w:styleId="3-41">
    <w:name w:val="グリッド (表) 3 - アクセント 41"/>
    <w:basedOn w:val="a4"/>
    <w:uiPriority w:val="48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bottom w:val="single" w:sz="4" w:space="0" w:color="FDF26F" w:themeColor="accent4" w:themeTint="99"/>
        </w:tcBorders>
      </w:tcPr>
    </w:tblStylePr>
    <w:tblStylePr w:type="nwCell">
      <w:tblPr/>
      <w:tcPr>
        <w:tcBorders>
          <w:bottom w:val="single" w:sz="4" w:space="0" w:color="FDF26F" w:themeColor="accent4" w:themeTint="99"/>
        </w:tcBorders>
      </w:tcPr>
    </w:tblStylePr>
    <w:tblStylePr w:type="seCell">
      <w:tblPr/>
      <w:tcPr>
        <w:tcBorders>
          <w:top w:val="single" w:sz="4" w:space="0" w:color="FDF26F" w:themeColor="accent4" w:themeTint="99"/>
        </w:tcBorders>
      </w:tcPr>
    </w:tblStylePr>
    <w:tblStylePr w:type="swCell">
      <w:tblPr/>
      <w:tcPr>
        <w:tcBorders>
          <w:top w:val="single" w:sz="4" w:space="0" w:color="FDF26F" w:themeColor="accent4" w:themeTint="99"/>
        </w:tcBorders>
      </w:tcPr>
    </w:tblStylePr>
  </w:style>
  <w:style w:type="table" w:customStyle="1" w:styleId="3-51">
    <w:name w:val="グリッド (表) 3 - アクセント 51"/>
    <w:basedOn w:val="a4"/>
    <w:uiPriority w:val="48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customStyle="1" w:styleId="3-61">
    <w:name w:val="グリッド (表) 3 - アクセント 61"/>
    <w:basedOn w:val="a4"/>
    <w:uiPriority w:val="48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customStyle="1" w:styleId="410">
    <w:name w:val="グリッド (表) 41"/>
    <w:basedOn w:val="a4"/>
    <w:uiPriority w:val="49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グリッド (表) 4 - アクセント 11"/>
    <w:basedOn w:val="a4"/>
    <w:uiPriority w:val="49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44" w:themeColor="accent1"/>
          <w:left w:val="single" w:sz="4" w:space="0" w:color="0F3344" w:themeColor="accent1"/>
          <w:bottom w:val="single" w:sz="4" w:space="0" w:color="0F3344" w:themeColor="accent1"/>
          <w:right w:val="single" w:sz="4" w:space="0" w:color="0F3344" w:themeColor="accent1"/>
          <w:insideH w:val="nil"/>
          <w:insideV w:val="nil"/>
        </w:tcBorders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4-21">
    <w:name w:val="グリッド (表) 4 - アクセント 21"/>
    <w:basedOn w:val="a4"/>
    <w:uiPriority w:val="49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D8EA" w:themeColor="accent2"/>
          <w:left w:val="single" w:sz="4" w:space="0" w:color="E5D8EA" w:themeColor="accent2"/>
          <w:bottom w:val="single" w:sz="4" w:space="0" w:color="E5D8EA" w:themeColor="accent2"/>
          <w:right w:val="single" w:sz="4" w:space="0" w:color="E5D8EA" w:themeColor="accent2"/>
          <w:insideH w:val="nil"/>
          <w:insideV w:val="nil"/>
        </w:tcBorders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4-31">
    <w:name w:val="グリッド (表) 4 - アクセント 31"/>
    <w:basedOn w:val="a4"/>
    <w:uiPriority w:val="49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4D7" w:themeColor="accent3"/>
          <w:left w:val="single" w:sz="4" w:space="0" w:color="F8C4D7" w:themeColor="accent3"/>
          <w:bottom w:val="single" w:sz="4" w:space="0" w:color="F8C4D7" w:themeColor="accent3"/>
          <w:right w:val="single" w:sz="4" w:space="0" w:color="F8C4D7" w:themeColor="accent3"/>
          <w:insideH w:val="nil"/>
          <w:insideV w:val="nil"/>
        </w:tcBorders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4-41">
    <w:name w:val="グリッド (表) 4 - アクセント 41"/>
    <w:basedOn w:val="a4"/>
    <w:uiPriority w:val="49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A10" w:themeColor="accent4"/>
          <w:left w:val="single" w:sz="4" w:space="0" w:color="FCEA10" w:themeColor="accent4"/>
          <w:bottom w:val="single" w:sz="4" w:space="0" w:color="FCEA10" w:themeColor="accent4"/>
          <w:right w:val="single" w:sz="4" w:space="0" w:color="FCEA10" w:themeColor="accent4"/>
          <w:insideH w:val="nil"/>
          <w:insideV w:val="nil"/>
        </w:tcBorders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4-51">
    <w:name w:val="グリッド (表) 4 - アクセント 51"/>
    <w:basedOn w:val="a4"/>
    <w:uiPriority w:val="49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4-61">
    <w:name w:val="グリッド (表) 4 - アクセント 61"/>
    <w:basedOn w:val="a4"/>
    <w:uiPriority w:val="49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510">
    <w:name w:val="グリッド (表) 5 濃色1"/>
    <w:basedOn w:val="a4"/>
    <w:uiPriority w:val="50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グリッド (表) 5 濃色 - アクセント 11"/>
    <w:basedOn w:val="a4"/>
    <w:uiPriority w:val="50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DD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3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3344" w:themeFill="accent1"/>
      </w:tcPr>
    </w:tblStylePr>
    <w:tblStylePr w:type="band1Vert">
      <w:tblPr/>
      <w:tcPr>
        <w:shd w:val="clear" w:color="auto" w:fill="72BDE0" w:themeFill="accent1" w:themeFillTint="66"/>
      </w:tcPr>
    </w:tblStylePr>
    <w:tblStylePr w:type="band1Horz">
      <w:tblPr/>
      <w:tcPr>
        <w:shd w:val="clear" w:color="auto" w:fill="72BDE0" w:themeFill="accent1" w:themeFillTint="66"/>
      </w:tcPr>
    </w:tblStylePr>
  </w:style>
  <w:style w:type="table" w:customStyle="1" w:styleId="5-21">
    <w:name w:val="グリッド (表) 5 濃色 - アクセント 21"/>
    <w:basedOn w:val="a4"/>
    <w:uiPriority w:val="50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D8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D8EA" w:themeFill="accent2"/>
      </w:tcPr>
    </w:tblStylePr>
    <w:tblStylePr w:type="band1Vert">
      <w:tblPr/>
      <w:tcPr>
        <w:shd w:val="clear" w:color="auto" w:fill="F4EFF6" w:themeFill="accent2" w:themeFillTint="66"/>
      </w:tcPr>
    </w:tblStylePr>
    <w:tblStylePr w:type="band1Horz">
      <w:tblPr/>
      <w:tcPr>
        <w:shd w:val="clear" w:color="auto" w:fill="F4EFF6" w:themeFill="accent2" w:themeFillTint="66"/>
      </w:tcPr>
    </w:tblStylePr>
  </w:style>
  <w:style w:type="table" w:customStyle="1" w:styleId="5-31">
    <w:name w:val="グリッド (表) 5 濃色 - アクセント 31"/>
    <w:basedOn w:val="a4"/>
    <w:uiPriority w:val="50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C4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C4D7" w:themeFill="accent3"/>
      </w:tcPr>
    </w:tblStylePr>
    <w:tblStylePr w:type="band1Vert">
      <w:tblPr/>
      <w:tcPr>
        <w:shd w:val="clear" w:color="auto" w:fill="FCE7EE" w:themeFill="accent3" w:themeFillTint="66"/>
      </w:tcPr>
    </w:tblStylePr>
    <w:tblStylePr w:type="band1Horz">
      <w:tblPr/>
      <w:tcPr>
        <w:shd w:val="clear" w:color="auto" w:fill="FCE7EE" w:themeFill="accent3" w:themeFillTint="66"/>
      </w:tcPr>
    </w:tblStylePr>
  </w:style>
  <w:style w:type="table" w:customStyle="1" w:styleId="5-41">
    <w:name w:val="グリッド (表) 5 濃色 - アクセント 41"/>
    <w:basedOn w:val="a4"/>
    <w:uiPriority w:val="50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EA1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EA10" w:themeFill="accent4"/>
      </w:tcPr>
    </w:tblStylePr>
    <w:tblStylePr w:type="band1Vert">
      <w:tblPr/>
      <w:tcPr>
        <w:shd w:val="clear" w:color="auto" w:fill="FDF69F" w:themeFill="accent4" w:themeFillTint="66"/>
      </w:tcPr>
    </w:tblStylePr>
    <w:tblStylePr w:type="band1Horz">
      <w:tblPr/>
      <w:tcPr>
        <w:shd w:val="clear" w:color="auto" w:fill="FDF69F" w:themeFill="accent4" w:themeFillTint="66"/>
      </w:tcPr>
    </w:tblStylePr>
  </w:style>
  <w:style w:type="table" w:customStyle="1" w:styleId="5-51">
    <w:name w:val="グリッド (表) 5 濃色 - アクセント 51"/>
    <w:basedOn w:val="a4"/>
    <w:uiPriority w:val="50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customStyle="1" w:styleId="5-61">
    <w:name w:val="グリッド (表) 5 濃色 - アクセント 61"/>
    <w:basedOn w:val="a4"/>
    <w:uiPriority w:val="50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customStyle="1" w:styleId="61">
    <w:name w:val="グリッド (表) 6 カラフル1"/>
    <w:basedOn w:val="a4"/>
    <w:uiPriority w:val="51"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グリッド (表) 6 カラフル - アクセント 11"/>
    <w:basedOn w:val="a4"/>
    <w:uiPriority w:val="51"/>
    <w:rsid w:val="004843A5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6-21">
    <w:name w:val="グリッド (表) 6 カラフル - アクセント 21"/>
    <w:basedOn w:val="a4"/>
    <w:uiPriority w:val="51"/>
    <w:rsid w:val="004843A5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6-31">
    <w:name w:val="グリッド (表) 6 カラフル - アクセント 31"/>
    <w:basedOn w:val="a4"/>
    <w:uiPriority w:val="51"/>
    <w:rsid w:val="004843A5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6-41">
    <w:name w:val="グリッド (表) 6 カラフル - アクセント 41"/>
    <w:basedOn w:val="a4"/>
    <w:uiPriority w:val="51"/>
    <w:rsid w:val="004843A5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6-51">
    <w:name w:val="グリッド (表) 6 カラフル - アクセント 51"/>
    <w:basedOn w:val="a4"/>
    <w:uiPriority w:val="51"/>
    <w:rsid w:val="004843A5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6-61">
    <w:name w:val="グリッド (表) 6 カラフル - アクセント 61"/>
    <w:basedOn w:val="a4"/>
    <w:uiPriority w:val="51"/>
    <w:rsid w:val="004843A5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71">
    <w:name w:val="グリッド (表) 7 カラフル1"/>
    <w:basedOn w:val="a4"/>
    <w:uiPriority w:val="52"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basedOn w:val="a4"/>
    <w:uiPriority w:val="52"/>
    <w:rsid w:val="004843A5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bottom w:val="single" w:sz="4" w:space="0" w:color="2E9BCF" w:themeColor="accent1" w:themeTint="99"/>
        </w:tcBorders>
      </w:tcPr>
    </w:tblStylePr>
    <w:tblStylePr w:type="nwCell">
      <w:tblPr/>
      <w:tcPr>
        <w:tcBorders>
          <w:bottom w:val="single" w:sz="4" w:space="0" w:color="2E9BCF" w:themeColor="accent1" w:themeTint="99"/>
        </w:tcBorders>
      </w:tcPr>
    </w:tblStylePr>
    <w:tblStylePr w:type="seCell">
      <w:tblPr/>
      <w:tcPr>
        <w:tcBorders>
          <w:top w:val="single" w:sz="4" w:space="0" w:color="2E9BCF" w:themeColor="accent1" w:themeTint="99"/>
        </w:tcBorders>
      </w:tcPr>
    </w:tblStylePr>
    <w:tblStylePr w:type="swCell">
      <w:tblPr/>
      <w:tcPr>
        <w:tcBorders>
          <w:top w:val="single" w:sz="4" w:space="0" w:color="2E9BCF" w:themeColor="accent1" w:themeTint="99"/>
        </w:tcBorders>
      </w:tcPr>
    </w:tblStylePr>
  </w:style>
  <w:style w:type="table" w:customStyle="1" w:styleId="7-21">
    <w:name w:val="グリッド (表) 7 カラフル - アクセント 21"/>
    <w:basedOn w:val="a4"/>
    <w:uiPriority w:val="52"/>
    <w:rsid w:val="004843A5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bottom w:val="single" w:sz="4" w:space="0" w:color="EFE7F2" w:themeColor="accent2" w:themeTint="99"/>
        </w:tcBorders>
      </w:tcPr>
    </w:tblStylePr>
    <w:tblStylePr w:type="nwCell">
      <w:tblPr/>
      <w:tcPr>
        <w:tcBorders>
          <w:bottom w:val="single" w:sz="4" w:space="0" w:color="EFE7F2" w:themeColor="accent2" w:themeTint="99"/>
        </w:tcBorders>
      </w:tcPr>
    </w:tblStylePr>
    <w:tblStylePr w:type="seCell">
      <w:tblPr/>
      <w:tcPr>
        <w:tcBorders>
          <w:top w:val="single" w:sz="4" w:space="0" w:color="EFE7F2" w:themeColor="accent2" w:themeTint="99"/>
        </w:tcBorders>
      </w:tcPr>
    </w:tblStylePr>
    <w:tblStylePr w:type="swCell">
      <w:tblPr/>
      <w:tcPr>
        <w:tcBorders>
          <w:top w:val="single" w:sz="4" w:space="0" w:color="EFE7F2" w:themeColor="accent2" w:themeTint="99"/>
        </w:tcBorders>
      </w:tcPr>
    </w:tblStylePr>
  </w:style>
  <w:style w:type="table" w:customStyle="1" w:styleId="7-31">
    <w:name w:val="グリッド (表) 7 カラフル - アクセント 31"/>
    <w:basedOn w:val="a4"/>
    <w:uiPriority w:val="52"/>
    <w:rsid w:val="004843A5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bottom w:val="single" w:sz="4" w:space="0" w:color="FADBE6" w:themeColor="accent3" w:themeTint="99"/>
        </w:tcBorders>
      </w:tcPr>
    </w:tblStylePr>
    <w:tblStylePr w:type="nwCell">
      <w:tblPr/>
      <w:tcPr>
        <w:tcBorders>
          <w:bottom w:val="single" w:sz="4" w:space="0" w:color="FADBE6" w:themeColor="accent3" w:themeTint="99"/>
        </w:tcBorders>
      </w:tcPr>
    </w:tblStylePr>
    <w:tblStylePr w:type="seCell">
      <w:tblPr/>
      <w:tcPr>
        <w:tcBorders>
          <w:top w:val="single" w:sz="4" w:space="0" w:color="FADBE6" w:themeColor="accent3" w:themeTint="99"/>
        </w:tcBorders>
      </w:tcPr>
    </w:tblStylePr>
    <w:tblStylePr w:type="swCell">
      <w:tblPr/>
      <w:tcPr>
        <w:tcBorders>
          <w:top w:val="single" w:sz="4" w:space="0" w:color="FADBE6" w:themeColor="accent3" w:themeTint="99"/>
        </w:tcBorders>
      </w:tcPr>
    </w:tblStylePr>
  </w:style>
  <w:style w:type="table" w:customStyle="1" w:styleId="7-41">
    <w:name w:val="グリッド (表) 7 カラフル - アクセント 41"/>
    <w:basedOn w:val="a4"/>
    <w:uiPriority w:val="52"/>
    <w:rsid w:val="004843A5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bottom w:val="single" w:sz="4" w:space="0" w:color="FDF26F" w:themeColor="accent4" w:themeTint="99"/>
        </w:tcBorders>
      </w:tcPr>
    </w:tblStylePr>
    <w:tblStylePr w:type="nwCell">
      <w:tblPr/>
      <w:tcPr>
        <w:tcBorders>
          <w:bottom w:val="single" w:sz="4" w:space="0" w:color="FDF26F" w:themeColor="accent4" w:themeTint="99"/>
        </w:tcBorders>
      </w:tcPr>
    </w:tblStylePr>
    <w:tblStylePr w:type="seCell">
      <w:tblPr/>
      <w:tcPr>
        <w:tcBorders>
          <w:top w:val="single" w:sz="4" w:space="0" w:color="FDF26F" w:themeColor="accent4" w:themeTint="99"/>
        </w:tcBorders>
      </w:tcPr>
    </w:tblStylePr>
    <w:tblStylePr w:type="swCell">
      <w:tblPr/>
      <w:tcPr>
        <w:tcBorders>
          <w:top w:val="single" w:sz="4" w:space="0" w:color="FDF26F" w:themeColor="accent4" w:themeTint="99"/>
        </w:tcBorders>
      </w:tcPr>
    </w:tblStylePr>
  </w:style>
  <w:style w:type="table" w:customStyle="1" w:styleId="7-51">
    <w:name w:val="グリッド (表) 7 カラフル - アクセント 51"/>
    <w:basedOn w:val="a4"/>
    <w:uiPriority w:val="52"/>
    <w:rsid w:val="004843A5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customStyle="1" w:styleId="7-61">
    <w:name w:val="グリッド (表) 7 カラフル - アクセント 61"/>
    <w:basedOn w:val="a4"/>
    <w:uiPriority w:val="52"/>
    <w:rsid w:val="004843A5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32">
    <w:name w:val="見出し 3 (文字)"/>
    <w:basedOn w:val="a3"/>
    <w:link w:val="31"/>
    <w:uiPriority w:val="9"/>
    <w:semiHidden/>
    <w:rsid w:val="004843A5"/>
    <w:rPr>
      <w:rFonts w:ascii="Meiryo UI" w:eastAsia="Meiryo UI" w:hAnsi="Meiryo UI" w:cstheme="majorBidi"/>
      <w:color w:val="071921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4843A5"/>
    <w:rPr>
      <w:rFonts w:ascii="Meiryo UI" w:eastAsia="Meiryo UI" w:hAnsi="Meiryo UI" w:cstheme="majorBidi"/>
      <w:i/>
      <w:iCs/>
      <w:color w:val="0B2632" w:themeColor="accent1" w:themeShade="BF"/>
      <w:sz w:val="24"/>
    </w:rPr>
  </w:style>
  <w:style w:type="character" w:customStyle="1" w:styleId="52">
    <w:name w:val="見出し 5 (文字)"/>
    <w:basedOn w:val="a3"/>
    <w:link w:val="51"/>
    <w:uiPriority w:val="9"/>
    <w:semiHidden/>
    <w:rsid w:val="004843A5"/>
    <w:rPr>
      <w:rFonts w:ascii="Meiryo UI" w:eastAsia="Meiryo UI" w:hAnsi="Meiryo UI" w:cstheme="majorBidi"/>
      <w:color w:val="0B2632" w:themeColor="accent1" w:themeShade="BF"/>
      <w:sz w:val="24"/>
    </w:rPr>
  </w:style>
  <w:style w:type="character" w:customStyle="1" w:styleId="60">
    <w:name w:val="見出し 6 (文字)"/>
    <w:basedOn w:val="a3"/>
    <w:link w:val="6"/>
    <w:uiPriority w:val="9"/>
    <w:semiHidden/>
    <w:rsid w:val="004843A5"/>
    <w:rPr>
      <w:rFonts w:ascii="Meiryo UI" w:eastAsia="Meiryo UI" w:hAnsi="Meiryo UI" w:cstheme="majorBidi"/>
      <w:color w:val="071921" w:themeColor="accent1" w:themeShade="7F"/>
      <w:sz w:val="24"/>
    </w:rPr>
  </w:style>
  <w:style w:type="character" w:customStyle="1" w:styleId="70">
    <w:name w:val="見出し 7 (文字)"/>
    <w:basedOn w:val="a3"/>
    <w:link w:val="7"/>
    <w:uiPriority w:val="9"/>
    <w:semiHidden/>
    <w:rsid w:val="004843A5"/>
    <w:rPr>
      <w:rFonts w:ascii="Meiryo UI" w:eastAsia="Meiryo UI" w:hAnsi="Meiryo UI" w:cstheme="majorBidi"/>
      <w:i/>
      <w:iCs/>
      <w:color w:val="071921" w:themeColor="accent1" w:themeShade="7F"/>
      <w:sz w:val="24"/>
    </w:rPr>
  </w:style>
  <w:style w:type="character" w:customStyle="1" w:styleId="80">
    <w:name w:val="見出し 8 (文字)"/>
    <w:basedOn w:val="a3"/>
    <w:link w:val="8"/>
    <w:uiPriority w:val="9"/>
    <w:semiHidden/>
    <w:rsid w:val="004843A5"/>
    <w:rPr>
      <w:rFonts w:ascii="Meiryo UI" w:eastAsia="Meiryo UI" w:hAnsi="Meiryo UI" w:cstheme="majorBidi"/>
      <w:color w:val="272727" w:themeColor="text1" w:themeTint="D8"/>
      <w:sz w:val="24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4843A5"/>
    <w:rPr>
      <w:rFonts w:ascii="Meiryo UI" w:eastAsia="Meiryo UI" w:hAnsi="Meiryo UI" w:cstheme="majorBidi"/>
      <w:i/>
      <w:iCs/>
      <w:color w:val="272727" w:themeColor="text1" w:themeTint="D8"/>
      <w:sz w:val="24"/>
      <w:szCs w:val="21"/>
    </w:rPr>
  </w:style>
  <w:style w:type="character" w:styleId="HTML">
    <w:name w:val="HTML Acronym"/>
    <w:basedOn w:val="a3"/>
    <w:uiPriority w:val="99"/>
    <w:semiHidden/>
    <w:unhideWhenUsed/>
    <w:rsid w:val="004843A5"/>
    <w:rPr>
      <w:rFonts w:ascii="Meiryo UI" w:eastAsia="Meiryo UI" w:hAnsi="Meiryo UI"/>
      <w:sz w:val="22"/>
    </w:rPr>
  </w:style>
  <w:style w:type="paragraph" w:styleId="HTML0">
    <w:name w:val="HTML Address"/>
    <w:basedOn w:val="a2"/>
    <w:link w:val="HTML1"/>
    <w:uiPriority w:val="99"/>
    <w:semiHidden/>
    <w:unhideWhenUsed/>
    <w:rsid w:val="004843A5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4843A5"/>
    <w:rPr>
      <w:rFonts w:ascii="Meiryo UI" w:eastAsia="Meiryo UI" w:hAnsi="Meiryo UI"/>
      <w:i/>
      <w:iCs/>
      <w:color w:val="auto"/>
      <w:sz w:val="24"/>
    </w:rPr>
  </w:style>
  <w:style w:type="character" w:styleId="HTML2">
    <w:name w:val="HTML Cite"/>
    <w:basedOn w:val="a3"/>
    <w:uiPriority w:val="99"/>
    <w:semiHidden/>
    <w:unhideWhenUsed/>
    <w:rsid w:val="004843A5"/>
    <w:rPr>
      <w:rFonts w:ascii="Meiryo UI" w:eastAsia="Meiryo UI" w:hAnsi="Meiryo UI"/>
      <w:i/>
      <w:iCs/>
      <w:sz w:val="22"/>
    </w:rPr>
  </w:style>
  <w:style w:type="character" w:styleId="HTML3">
    <w:name w:val="HTML Code"/>
    <w:basedOn w:val="a3"/>
    <w:uiPriority w:val="99"/>
    <w:semiHidden/>
    <w:unhideWhenUsed/>
    <w:rsid w:val="004843A5"/>
    <w:rPr>
      <w:rFonts w:ascii="Meiryo UI" w:eastAsia="Meiryo UI" w:hAnsi="Meiryo UI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4843A5"/>
    <w:rPr>
      <w:rFonts w:ascii="Meiryo UI" w:eastAsia="Meiryo UI" w:hAnsi="Meiryo UI"/>
      <w:i/>
      <w:iCs/>
      <w:sz w:val="22"/>
    </w:rPr>
  </w:style>
  <w:style w:type="character" w:styleId="HTML5">
    <w:name w:val="HTML Keyboard"/>
    <w:basedOn w:val="a3"/>
    <w:uiPriority w:val="99"/>
    <w:semiHidden/>
    <w:unhideWhenUsed/>
    <w:rsid w:val="004843A5"/>
    <w:rPr>
      <w:rFonts w:ascii="Meiryo UI" w:eastAsia="Meiryo UI" w:hAnsi="Meiryo UI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4843A5"/>
    <w:pPr>
      <w:spacing w:after="0" w:line="240" w:lineRule="auto"/>
    </w:pPr>
  </w:style>
  <w:style w:type="character" w:customStyle="1" w:styleId="HTML7">
    <w:name w:val="HTML 書式付き (文字)"/>
    <w:basedOn w:val="a3"/>
    <w:link w:val="HTML6"/>
    <w:uiPriority w:val="99"/>
    <w:semiHidden/>
    <w:rsid w:val="004843A5"/>
    <w:rPr>
      <w:rFonts w:ascii="Meiryo UI" w:eastAsia="Meiryo UI" w:hAnsi="Meiryo UI"/>
      <w:color w:val="auto"/>
      <w:sz w:val="24"/>
    </w:rPr>
  </w:style>
  <w:style w:type="character" w:styleId="HTML8">
    <w:name w:val="HTML Sample"/>
    <w:basedOn w:val="a3"/>
    <w:uiPriority w:val="99"/>
    <w:semiHidden/>
    <w:unhideWhenUsed/>
    <w:rsid w:val="004843A5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4843A5"/>
    <w:rPr>
      <w:rFonts w:ascii="Meiryo UI" w:eastAsia="Meiryo UI" w:hAnsi="Meiryo UI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4843A5"/>
    <w:rPr>
      <w:rFonts w:ascii="Meiryo UI" w:eastAsia="Meiryo UI" w:hAnsi="Meiryo UI"/>
      <w:i/>
      <w:iCs/>
      <w:sz w:val="22"/>
    </w:rPr>
  </w:style>
  <w:style w:type="character" w:styleId="afff2">
    <w:name w:val="Hyperlink"/>
    <w:basedOn w:val="a3"/>
    <w:uiPriority w:val="99"/>
    <w:semiHidden/>
    <w:unhideWhenUsed/>
    <w:rsid w:val="004843A5"/>
    <w:rPr>
      <w:rFonts w:ascii="Meiryo UI" w:eastAsia="Meiryo UI" w:hAnsi="Meiryo UI"/>
      <w:color w:val="847A01" w:themeColor="accent4" w:themeShade="80"/>
      <w:sz w:val="22"/>
      <w:u w:val="single"/>
    </w:rPr>
  </w:style>
  <w:style w:type="paragraph" w:styleId="15">
    <w:name w:val="index 1"/>
    <w:basedOn w:val="a2"/>
    <w:next w:val="a2"/>
    <w:autoRedefine/>
    <w:uiPriority w:val="99"/>
    <w:semiHidden/>
    <w:unhideWhenUsed/>
    <w:rsid w:val="004843A5"/>
    <w:pPr>
      <w:spacing w:after="0" w:line="240" w:lineRule="auto"/>
      <w:ind w:left="200" w:hanging="200"/>
    </w:pPr>
  </w:style>
  <w:style w:type="paragraph" w:styleId="29">
    <w:name w:val="index 2"/>
    <w:basedOn w:val="a2"/>
    <w:next w:val="a2"/>
    <w:autoRedefine/>
    <w:uiPriority w:val="99"/>
    <w:semiHidden/>
    <w:unhideWhenUsed/>
    <w:rsid w:val="004843A5"/>
    <w:pPr>
      <w:spacing w:after="0" w:line="240" w:lineRule="auto"/>
      <w:ind w:left="400" w:hanging="200"/>
    </w:pPr>
  </w:style>
  <w:style w:type="paragraph" w:styleId="37">
    <w:name w:val="index 3"/>
    <w:basedOn w:val="a2"/>
    <w:next w:val="a2"/>
    <w:autoRedefine/>
    <w:uiPriority w:val="99"/>
    <w:semiHidden/>
    <w:unhideWhenUsed/>
    <w:rsid w:val="004843A5"/>
    <w:pPr>
      <w:spacing w:after="0" w:line="240" w:lineRule="auto"/>
      <w:ind w:left="600" w:hanging="200"/>
    </w:pPr>
  </w:style>
  <w:style w:type="paragraph" w:styleId="43">
    <w:name w:val="index 4"/>
    <w:basedOn w:val="a2"/>
    <w:next w:val="a2"/>
    <w:autoRedefine/>
    <w:uiPriority w:val="99"/>
    <w:semiHidden/>
    <w:unhideWhenUsed/>
    <w:rsid w:val="004843A5"/>
    <w:pPr>
      <w:spacing w:after="0" w:line="240" w:lineRule="auto"/>
      <w:ind w:left="800" w:hanging="200"/>
    </w:pPr>
  </w:style>
  <w:style w:type="paragraph" w:styleId="53">
    <w:name w:val="index 5"/>
    <w:basedOn w:val="a2"/>
    <w:next w:val="a2"/>
    <w:autoRedefine/>
    <w:uiPriority w:val="99"/>
    <w:semiHidden/>
    <w:unhideWhenUsed/>
    <w:rsid w:val="004843A5"/>
    <w:pPr>
      <w:spacing w:after="0" w:line="240" w:lineRule="auto"/>
      <w:ind w:left="1000" w:hanging="200"/>
    </w:pPr>
  </w:style>
  <w:style w:type="paragraph" w:styleId="62">
    <w:name w:val="index 6"/>
    <w:basedOn w:val="a2"/>
    <w:next w:val="a2"/>
    <w:autoRedefine/>
    <w:uiPriority w:val="99"/>
    <w:semiHidden/>
    <w:unhideWhenUsed/>
    <w:rsid w:val="004843A5"/>
    <w:pPr>
      <w:spacing w:after="0" w:line="240" w:lineRule="auto"/>
      <w:ind w:left="1200" w:hanging="200"/>
    </w:pPr>
  </w:style>
  <w:style w:type="paragraph" w:styleId="72">
    <w:name w:val="index 7"/>
    <w:basedOn w:val="a2"/>
    <w:next w:val="a2"/>
    <w:autoRedefine/>
    <w:uiPriority w:val="99"/>
    <w:semiHidden/>
    <w:unhideWhenUsed/>
    <w:rsid w:val="004843A5"/>
    <w:pPr>
      <w:spacing w:after="0" w:line="240" w:lineRule="auto"/>
      <w:ind w:left="1400" w:hanging="200"/>
    </w:pPr>
  </w:style>
  <w:style w:type="paragraph" w:styleId="81">
    <w:name w:val="index 8"/>
    <w:basedOn w:val="a2"/>
    <w:next w:val="a2"/>
    <w:autoRedefine/>
    <w:uiPriority w:val="99"/>
    <w:semiHidden/>
    <w:unhideWhenUsed/>
    <w:rsid w:val="004843A5"/>
    <w:pPr>
      <w:spacing w:after="0" w:line="240" w:lineRule="auto"/>
      <w:ind w:left="1600" w:hanging="200"/>
    </w:pPr>
  </w:style>
  <w:style w:type="paragraph" w:styleId="91">
    <w:name w:val="index 9"/>
    <w:basedOn w:val="a2"/>
    <w:next w:val="a2"/>
    <w:autoRedefine/>
    <w:uiPriority w:val="99"/>
    <w:semiHidden/>
    <w:unhideWhenUsed/>
    <w:rsid w:val="004843A5"/>
    <w:pPr>
      <w:spacing w:after="0" w:line="240" w:lineRule="auto"/>
      <w:ind w:left="1800" w:hanging="200"/>
    </w:pPr>
  </w:style>
  <w:style w:type="paragraph" w:styleId="afff3">
    <w:name w:val="index heading"/>
    <w:basedOn w:val="a2"/>
    <w:next w:val="15"/>
    <w:uiPriority w:val="99"/>
    <w:semiHidden/>
    <w:unhideWhenUsed/>
    <w:rsid w:val="004843A5"/>
    <w:rPr>
      <w:rFonts w:cstheme="majorBidi"/>
      <w:b/>
      <w:bCs/>
    </w:rPr>
  </w:style>
  <w:style w:type="character" w:styleId="2a">
    <w:name w:val="Intense Emphasis"/>
    <w:basedOn w:val="a3"/>
    <w:uiPriority w:val="21"/>
    <w:semiHidden/>
    <w:qFormat/>
    <w:rsid w:val="004843A5"/>
    <w:rPr>
      <w:rFonts w:ascii="Meiryo UI" w:eastAsia="Meiryo UI" w:hAnsi="Meiryo UI"/>
      <w:i/>
      <w:iCs/>
      <w:color w:val="0B2632" w:themeColor="accent1" w:themeShade="BF"/>
      <w:sz w:val="22"/>
    </w:rPr>
  </w:style>
  <w:style w:type="paragraph" w:styleId="2b">
    <w:name w:val="Intense Quote"/>
    <w:basedOn w:val="a2"/>
    <w:next w:val="a2"/>
    <w:link w:val="2c"/>
    <w:uiPriority w:val="30"/>
    <w:semiHidden/>
    <w:qFormat/>
    <w:rsid w:val="004843A5"/>
    <w:pPr>
      <w:pBdr>
        <w:top w:val="single" w:sz="4" w:space="10" w:color="0F3344" w:themeColor="accent1"/>
        <w:bottom w:val="single" w:sz="4" w:space="10" w:color="0F3344" w:themeColor="accent1"/>
      </w:pBdr>
      <w:spacing w:before="360" w:after="360"/>
      <w:ind w:left="864" w:right="864"/>
      <w:jc w:val="center"/>
    </w:pPr>
    <w:rPr>
      <w:i/>
      <w:iCs/>
      <w:color w:val="0B2632" w:themeColor="accent1" w:themeShade="BF"/>
    </w:rPr>
  </w:style>
  <w:style w:type="character" w:customStyle="1" w:styleId="2c">
    <w:name w:val="引用文 2 (文字)"/>
    <w:basedOn w:val="a3"/>
    <w:link w:val="2b"/>
    <w:uiPriority w:val="30"/>
    <w:semiHidden/>
    <w:rsid w:val="004843A5"/>
    <w:rPr>
      <w:rFonts w:ascii="Meiryo UI" w:eastAsia="Meiryo UI" w:hAnsi="Meiryo UI"/>
      <w:i/>
      <w:iCs/>
      <w:color w:val="0B2632" w:themeColor="accent1" w:themeShade="BF"/>
      <w:sz w:val="24"/>
    </w:rPr>
  </w:style>
  <w:style w:type="character" w:styleId="2d">
    <w:name w:val="Intense Reference"/>
    <w:basedOn w:val="a3"/>
    <w:uiPriority w:val="32"/>
    <w:semiHidden/>
    <w:qFormat/>
    <w:rsid w:val="004843A5"/>
    <w:rPr>
      <w:rFonts w:ascii="Meiryo UI" w:eastAsia="Meiryo UI" w:hAnsi="Meiryo UI"/>
      <w:b/>
      <w:bCs/>
      <w:caps w:val="0"/>
      <w:smallCaps/>
      <w:color w:val="0B2632" w:themeColor="accent1" w:themeShade="BF"/>
      <w:spacing w:val="5"/>
      <w:sz w:val="22"/>
    </w:rPr>
  </w:style>
  <w:style w:type="table" w:styleId="38">
    <w:name w:val="Light Grid"/>
    <w:basedOn w:val="a4"/>
    <w:uiPriority w:val="62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9">
    <w:name w:val="Light Grid Accent 1"/>
    <w:basedOn w:val="a4"/>
    <w:uiPriority w:val="62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  <w:insideH w:val="single" w:sz="8" w:space="0" w:color="0F3344" w:themeColor="accent1"/>
        <w:insideV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18" w:space="0" w:color="0F3344" w:themeColor="accent1"/>
          <w:right w:val="single" w:sz="8" w:space="0" w:color="0F3344" w:themeColor="accent1"/>
          <w:insideH w:val="nil"/>
          <w:insideV w:val="single" w:sz="8" w:space="0" w:color="0F334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H w:val="nil"/>
          <w:insideV w:val="single" w:sz="8" w:space="0" w:color="0F334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band1Vert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  <w:shd w:val="clear" w:color="auto" w:fill="A8D6EC" w:themeFill="accent1" w:themeFillTint="3F"/>
      </w:tcPr>
    </w:tblStylePr>
    <w:tblStylePr w:type="band1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V w:val="single" w:sz="8" w:space="0" w:color="0F3344" w:themeColor="accent1"/>
        </w:tcBorders>
        <w:shd w:val="clear" w:color="auto" w:fill="A8D6EC" w:themeFill="accent1" w:themeFillTint="3F"/>
      </w:tcPr>
    </w:tblStylePr>
    <w:tblStylePr w:type="band2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V w:val="single" w:sz="8" w:space="0" w:color="0F3344" w:themeColor="accent1"/>
        </w:tcBorders>
      </w:tcPr>
    </w:tblStylePr>
  </w:style>
  <w:style w:type="table" w:styleId="3a">
    <w:name w:val="Light Grid Accent 2"/>
    <w:basedOn w:val="a4"/>
    <w:uiPriority w:val="62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  <w:insideH w:val="single" w:sz="8" w:space="0" w:color="E5D8EA" w:themeColor="accent2"/>
        <w:insideV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18" w:space="0" w:color="E5D8EA" w:themeColor="accent2"/>
          <w:right w:val="single" w:sz="8" w:space="0" w:color="E5D8EA" w:themeColor="accent2"/>
          <w:insideH w:val="nil"/>
          <w:insideV w:val="single" w:sz="8" w:space="0" w:color="E5D8E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H w:val="nil"/>
          <w:insideV w:val="single" w:sz="8" w:space="0" w:color="E5D8E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band1Vert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  <w:shd w:val="clear" w:color="auto" w:fill="F8F5F9" w:themeFill="accent2" w:themeFillTint="3F"/>
      </w:tcPr>
    </w:tblStylePr>
    <w:tblStylePr w:type="band1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V w:val="single" w:sz="8" w:space="0" w:color="E5D8EA" w:themeColor="accent2"/>
        </w:tcBorders>
        <w:shd w:val="clear" w:color="auto" w:fill="F8F5F9" w:themeFill="accent2" w:themeFillTint="3F"/>
      </w:tcPr>
    </w:tblStylePr>
    <w:tblStylePr w:type="band2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V w:val="single" w:sz="8" w:space="0" w:color="E5D8EA" w:themeColor="accent2"/>
        </w:tcBorders>
      </w:tcPr>
    </w:tblStylePr>
  </w:style>
  <w:style w:type="table" w:styleId="3b">
    <w:name w:val="Light Grid Accent 3"/>
    <w:basedOn w:val="a4"/>
    <w:uiPriority w:val="62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  <w:insideH w:val="single" w:sz="8" w:space="0" w:color="F8C4D7" w:themeColor="accent3"/>
        <w:insideV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18" w:space="0" w:color="F8C4D7" w:themeColor="accent3"/>
          <w:right w:val="single" w:sz="8" w:space="0" w:color="F8C4D7" w:themeColor="accent3"/>
          <w:insideH w:val="nil"/>
          <w:insideV w:val="single" w:sz="8" w:space="0" w:color="F8C4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H w:val="nil"/>
          <w:insideV w:val="single" w:sz="8" w:space="0" w:color="F8C4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band1Vert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  <w:shd w:val="clear" w:color="auto" w:fill="FDF0F5" w:themeFill="accent3" w:themeFillTint="3F"/>
      </w:tcPr>
    </w:tblStylePr>
    <w:tblStylePr w:type="band1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V w:val="single" w:sz="8" w:space="0" w:color="F8C4D7" w:themeColor="accent3"/>
        </w:tcBorders>
        <w:shd w:val="clear" w:color="auto" w:fill="FDF0F5" w:themeFill="accent3" w:themeFillTint="3F"/>
      </w:tcPr>
    </w:tblStylePr>
    <w:tblStylePr w:type="band2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V w:val="single" w:sz="8" w:space="0" w:color="F8C4D7" w:themeColor="accent3"/>
        </w:tcBorders>
      </w:tcPr>
    </w:tblStylePr>
  </w:style>
  <w:style w:type="table" w:styleId="3c">
    <w:name w:val="Light Grid Accent 4"/>
    <w:basedOn w:val="a4"/>
    <w:uiPriority w:val="62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  <w:insideH w:val="single" w:sz="8" w:space="0" w:color="FCEA10" w:themeColor="accent4"/>
        <w:insideV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18" w:space="0" w:color="FCEA10" w:themeColor="accent4"/>
          <w:right w:val="single" w:sz="8" w:space="0" w:color="FCEA10" w:themeColor="accent4"/>
          <w:insideH w:val="nil"/>
          <w:insideV w:val="single" w:sz="8" w:space="0" w:color="FCEA1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H w:val="nil"/>
          <w:insideV w:val="single" w:sz="8" w:space="0" w:color="FCEA1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band1Vert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  <w:shd w:val="clear" w:color="auto" w:fill="FEF9C3" w:themeFill="accent4" w:themeFillTint="3F"/>
      </w:tcPr>
    </w:tblStylePr>
    <w:tblStylePr w:type="band1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V w:val="single" w:sz="8" w:space="0" w:color="FCEA10" w:themeColor="accent4"/>
        </w:tcBorders>
        <w:shd w:val="clear" w:color="auto" w:fill="FEF9C3" w:themeFill="accent4" w:themeFillTint="3F"/>
      </w:tcPr>
    </w:tblStylePr>
    <w:tblStylePr w:type="band2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V w:val="single" w:sz="8" w:space="0" w:color="FCEA10" w:themeColor="accent4"/>
        </w:tcBorders>
      </w:tcPr>
    </w:tblStylePr>
  </w:style>
  <w:style w:type="table" w:styleId="3d">
    <w:name w:val="Light Grid Accent 5"/>
    <w:basedOn w:val="a4"/>
    <w:uiPriority w:val="62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3e">
    <w:name w:val="Light Grid Accent 6"/>
    <w:basedOn w:val="a4"/>
    <w:uiPriority w:val="62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2e">
    <w:name w:val="Light List"/>
    <w:basedOn w:val="a4"/>
    <w:uiPriority w:val="61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">
    <w:name w:val="Light List Accent 1"/>
    <w:basedOn w:val="a4"/>
    <w:uiPriority w:val="61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band1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</w:style>
  <w:style w:type="table" w:styleId="2f0">
    <w:name w:val="Light List Accent 2"/>
    <w:basedOn w:val="a4"/>
    <w:uiPriority w:val="61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band1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</w:style>
  <w:style w:type="table" w:styleId="2f1">
    <w:name w:val="Light List Accent 3"/>
    <w:basedOn w:val="a4"/>
    <w:uiPriority w:val="61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band1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</w:style>
  <w:style w:type="table" w:styleId="2f2">
    <w:name w:val="Light List Accent 4"/>
    <w:basedOn w:val="a4"/>
    <w:uiPriority w:val="61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band1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</w:style>
  <w:style w:type="table" w:styleId="2f3">
    <w:name w:val="Light List Accent 5"/>
    <w:basedOn w:val="a4"/>
    <w:uiPriority w:val="61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2f4">
    <w:name w:val="Light List Accent 6"/>
    <w:basedOn w:val="a4"/>
    <w:uiPriority w:val="61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4843A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4843A5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8" w:space="0" w:color="0F3344" w:themeColor="accent1"/>
        <w:bottom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344" w:themeColor="accent1"/>
          <w:left w:val="nil"/>
          <w:bottom w:val="single" w:sz="8" w:space="0" w:color="0F334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344" w:themeColor="accent1"/>
          <w:left w:val="nil"/>
          <w:bottom w:val="single" w:sz="8" w:space="0" w:color="0F334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4843A5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8" w:space="0" w:color="E5D8EA" w:themeColor="accent2"/>
        <w:bottom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D8EA" w:themeColor="accent2"/>
          <w:left w:val="nil"/>
          <w:bottom w:val="single" w:sz="8" w:space="0" w:color="E5D8E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D8EA" w:themeColor="accent2"/>
          <w:left w:val="nil"/>
          <w:bottom w:val="single" w:sz="8" w:space="0" w:color="E5D8E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4843A5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8" w:space="0" w:color="F8C4D7" w:themeColor="accent3"/>
        <w:bottom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4D7" w:themeColor="accent3"/>
          <w:left w:val="nil"/>
          <w:bottom w:val="single" w:sz="8" w:space="0" w:color="F8C4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4D7" w:themeColor="accent3"/>
          <w:left w:val="nil"/>
          <w:bottom w:val="single" w:sz="8" w:space="0" w:color="F8C4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4843A5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8" w:space="0" w:color="FCEA10" w:themeColor="accent4"/>
        <w:bottom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A10" w:themeColor="accent4"/>
          <w:left w:val="nil"/>
          <w:bottom w:val="single" w:sz="8" w:space="0" w:color="FCEA1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A10" w:themeColor="accent4"/>
          <w:left w:val="nil"/>
          <w:bottom w:val="single" w:sz="8" w:space="0" w:color="FCEA1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4843A5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4843A5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afff4">
    <w:name w:val="line number"/>
    <w:basedOn w:val="a3"/>
    <w:uiPriority w:val="99"/>
    <w:semiHidden/>
    <w:unhideWhenUsed/>
    <w:rsid w:val="004843A5"/>
    <w:rPr>
      <w:rFonts w:ascii="Meiryo UI" w:eastAsia="Meiryo UI" w:hAnsi="Meiryo UI"/>
      <w:sz w:val="22"/>
    </w:rPr>
  </w:style>
  <w:style w:type="paragraph" w:styleId="afff5">
    <w:name w:val="List"/>
    <w:basedOn w:val="a2"/>
    <w:uiPriority w:val="99"/>
    <w:semiHidden/>
    <w:unhideWhenUsed/>
    <w:rsid w:val="004843A5"/>
    <w:pPr>
      <w:ind w:left="360" w:hanging="360"/>
      <w:contextualSpacing/>
    </w:pPr>
  </w:style>
  <w:style w:type="paragraph" w:styleId="2f5">
    <w:name w:val="List 2"/>
    <w:basedOn w:val="a2"/>
    <w:uiPriority w:val="99"/>
    <w:semiHidden/>
    <w:unhideWhenUsed/>
    <w:rsid w:val="004843A5"/>
    <w:pPr>
      <w:ind w:left="720" w:hanging="360"/>
      <w:contextualSpacing/>
    </w:pPr>
  </w:style>
  <w:style w:type="paragraph" w:styleId="3f">
    <w:name w:val="List 3"/>
    <w:basedOn w:val="a2"/>
    <w:uiPriority w:val="99"/>
    <w:semiHidden/>
    <w:unhideWhenUsed/>
    <w:rsid w:val="004843A5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4843A5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4843A5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4843A5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4843A5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4843A5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4843A5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4843A5"/>
    <w:pPr>
      <w:numPr>
        <w:numId w:val="5"/>
      </w:numPr>
      <w:contextualSpacing/>
    </w:pPr>
  </w:style>
  <w:style w:type="paragraph" w:styleId="afff6">
    <w:name w:val="List Continue"/>
    <w:basedOn w:val="a2"/>
    <w:uiPriority w:val="99"/>
    <w:semiHidden/>
    <w:unhideWhenUsed/>
    <w:rsid w:val="004843A5"/>
    <w:pPr>
      <w:spacing w:after="120"/>
      <w:ind w:left="360"/>
      <w:contextualSpacing/>
    </w:pPr>
  </w:style>
  <w:style w:type="paragraph" w:styleId="2f6">
    <w:name w:val="List Continue 2"/>
    <w:basedOn w:val="a2"/>
    <w:uiPriority w:val="99"/>
    <w:semiHidden/>
    <w:unhideWhenUsed/>
    <w:rsid w:val="004843A5"/>
    <w:pPr>
      <w:spacing w:after="120"/>
      <w:ind w:left="720"/>
      <w:contextualSpacing/>
    </w:pPr>
  </w:style>
  <w:style w:type="paragraph" w:styleId="3f0">
    <w:name w:val="List Continue 3"/>
    <w:basedOn w:val="a2"/>
    <w:uiPriority w:val="99"/>
    <w:semiHidden/>
    <w:unhideWhenUsed/>
    <w:rsid w:val="004843A5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4843A5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4843A5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4843A5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4843A5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4843A5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4843A5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4843A5"/>
    <w:pPr>
      <w:numPr>
        <w:numId w:val="10"/>
      </w:numPr>
      <w:contextualSpacing/>
    </w:pPr>
  </w:style>
  <w:style w:type="paragraph" w:styleId="afff7">
    <w:name w:val="List Paragraph"/>
    <w:basedOn w:val="a2"/>
    <w:uiPriority w:val="34"/>
    <w:semiHidden/>
    <w:qFormat/>
    <w:rsid w:val="004843A5"/>
    <w:pPr>
      <w:ind w:left="720"/>
      <w:contextualSpacing/>
    </w:pPr>
  </w:style>
  <w:style w:type="table" w:customStyle="1" w:styleId="117">
    <w:name w:val="一覧 (表) 1 淡色1"/>
    <w:basedOn w:val="a4"/>
    <w:uiPriority w:val="46"/>
    <w:rsid w:val="00484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一覧 (表) 1 淡色 - アクセント 11"/>
    <w:basedOn w:val="a4"/>
    <w:uiPriority w:val="46"/>
    <w:rsid w:val="00484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1-210">
    <w:name w:val="一覧 (表) 1 淡色 - アクセント 21"/>
    <w:basedOn w:val="a4"/>
    <w:uiPriority w:val="46"/>
    <w:rsid w:val="00484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1-310">
    <w:name w:val="一覧 (表) 1 淡色 - アクセント 31"/>
    <w:basedOn w:val="a4"/>
    <w:uiPriority w:val="46"/>
    <w:rsid w:val="00484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1-410">
    <w:name w:val="一覧 (表) 1 淡色 - アクセント 41"/>
    <w:basedOn w:val="a4"/>
    <w:uiPriority w:val="46"/>
    <w:rsid w:val="00484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1-510">
    <w:name w:val="一覧 (表) 1 淡色 - アクセント 51"/>
    <w:basedOn w:val="a4"/>
    <w:uiPriority w:val="46"/>
    <w:rsid w:val="00484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1-610">
    <w:name w:val="一覧 (表) 1 淡色 - アクセント 61"/>
    <w:basedOn w:val="a4"/>
    <w:uiPriority w:val="46"/>
    <w:rsid w:val="00484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211">
    <w:name w:val="一覧 (表) 21"/>
    <w:basedOn w:val="a4"/>
    <w:uiPriority w:val="47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一覧 (表) 2 - アクセント 11"/>
    <w:basedOn w:val="a4"/>
    <w:uiPriority w:val="47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bottom w:val="single" w:sz="4" w:space="0" w:color="2E9BCF" w:themeColor="accent1" w:themeTint="99"/>
        <w:insideH w:val="single" w:sz="4" w:space="0" w:color="2E9B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2-210">
    <w:name w:val="一覧 (表) 2 - アクセント 21"/>
    <w:basedOn w:val="a4"/>
    <w:uiPriority w:val="47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bottom w:val="single" w:sz="4" w:space="0" w:color="EFE7F2" w:themeColor="accent2" w:themeTint="99"/>
        <w:insideH w:val="single" w:sz="4" w:space="0" w:color="EFE7F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2-310">
    <w:name w:val="一覧 (表) 2 - アクセント 31"/>
    <w:basedOn w:val="a4"/>
    <w:uiPriority w:val="47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bottom w:val="single" w:sz="4" w:space="0" w:color="FADBE6" w:themeColor="accent3" w:themeTint="99"/>
        <w:insideH w:val="single" w:sz="4" w:space="0" w:color="FADB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2-410">
    <w:name w:val="一覧 (表) 2 - アクセント 41"/>
    <w:basedOn w:val="a4"/>
    <w:uiPriority w:val="47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bottom w:val="single" w:sz="4" w:space="0" w:color="FDF26F" w:themeColor="accent4" w:themeTint="99"/>
        <w:insideH w:val="single" w:sz="4" w:space="0" w:color="FDF26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2-510">
    <w:name w:val="一覧 (表) 2 - アクセント 51"/>
    <w:basedOn w:val="a4"/>
    <w:uiPriority w:val="47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2-610">
    <w:name w:val="一覧 (表) 2 - アクセント 61"/>
    <w:basedOn w:val="a4"/>
    <w:uiPriority w:val="47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311">
    <w:name w:val="一覧 (表) 31"/>
    <w:basedOn w:val="a4"/>
    <w:uiPriority w:val="48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basedOn w:val="a4"/>
    <w:uiPriority w:val="48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0F3344" w:themeColor="accent1"/>
        <w:left w:val="single" w:sz="4" w:space="0" w:color="0F3344" w:themeColor="accent1"/>
        <w:bottom w:val="single" w:sz="4" w:space="0" w:color="0F3344" w:themeColor="accent1"/>
        <w:right w:val="single" w:sz="4" w:space="0" w:color="0F334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3344" w:themeColor="accent1"/>
          <w:right w:val="single" w:sz="4" w:space="0" w:color="0F3344" w:themeColor="accent1"/>
        </w:tcBorders>
      </w:tcPr>
    </w:tblStylePr>
    <w:tblStylePr w:type="band1Horz">
      <w:tblPr/>
      <w:tcPr>
        <w:tcBorders>
          <w:top w:val="single" w:sz="4" w:space="0" w:color="0F3344" w:themeColor="accent1"/>
          <w:bottom w:val="single" w:sz="4" w:space="0" w:color="0F334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3344" w:themeColor="accent1"/>
          <w:left w:val="nil"/>
        </w:tcBorders>
      </w:tcPr>
    </w:tblStylePr>
    <w:tblStylePr w:type="swCell">
      <w:tblPr/>
      <w:tcPr>
        <w:tcBorders>
          <w:top w:val="double" w:sz="4" w:space="0" w:color="0F3344" w:themeColor="accent1"/>
          <w:right w:val="nil"/>
        </w:tcBorders>
      </w:tcPr>
    </w:tblStylePr>
  </w:style>
  <w:style w:type="table" w:customStyle="1" w:styleId="3-210">
    <w:name w:val="一覧 (表) 3 - アクセント 21"/>
    <w:basedOn w:val="a4"/>
    <w:uiPriority w:val="48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E5D8EA" w:themeColor="accent2"/>
        <w:left w:val="single" w:sz="4" w:space="0" w:color="E5D8EA" w:themeColor="accent2"/>
        <w:bottom w:val="single" w:sz="4" w:space="0" w:color="E5D8EA" w:themeColor="accent2"/>
        <w:right w:val="single" w:sz="4" w:space="0" w:color="E5D8E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D8EA" w:themeColor="accent2"/>
          <w:right w:val="single" w:sz="4" w:space="0" w:color="E5D8EA" w:themeColor="accent2"/>
        </w:tcBorders>
      </w:tcPr>
    </w:tblStylePr>
    <w:tblStylePr w:type="band1Horz">
      <w:tblPr/>
      <w:tcPr>
        <w:tcBorders>
          <w:top w:val="single" w:sz="4" w:space="0" w:color="E5D8EA" w:themeColor="accent2"/>
          <w:bottom w:val="single" w:sz="4" w:space="0" w:color="E5D8E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D8EA" w:themeColor="accent2"/>
          <w:left w:val="nil"/>
        </w:tcBorders>
      </w:tcPr>
    </w:tblStylePr>
    <w:tblStylePr w:type="swCell">
      <w:tblPr/>
      <w:tcPr>
        <w:tcBorders>
          <w:top w:val="double" w:sz="4" w:space="0" w:color="E5D8EA" w:themeColor="accent2"/>
          <w:right w:val="nil"/>
        </w:tcBorders>
      </w:tcPr>
    </w:tblStylePr>
  </w:style>
  <w:style w:type="table" w:customStyle="1" w:styleId="3-310">
    <w:name w:val="一覧 (表) 3 - アクセント 31"/>
    <w:basedOn w:val="a4"/>
    <w:uiPriority w:val="48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8C4D7" w:themeColor="accent3"/>
        <w:left w:val="single" w:sz="4" w:space="0" w:color="F8C4D7" w:themeColor="accent3"/>
        <w:bottom w:val="single" w:sz="4" w:space="0" w:color="F8C4D7" w:themeColor="accent3"/>
        <w:right w:val="single" w:sz="4" w:space="0" w:color="F8C4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C4D7" w:themeColor="accent3"/>
          <w:right w:val="single" w:sz="4" w:space="0" w:color="F8C4D7" w:themeColor="accent3"/>
        </w:tcBorders>
      </w:tcPr>
    </w:tblStylePr>
    <w:tblStylePr w:type="band1Horz">
      <w:tblPr/>
      <w:tcPr>
        <w:tcBorders>
          <w:top w:val="single" w:sz="4" w:space="0" w:color="F8C4D7" w:themeColor="accent3"/>
          <w:bottom w:val="single" w:sz="4" w:space="0" w:color="F8C4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C4D7" w:themeColor="accent3"/>
          <w:left w:val="nil"/>
        </w:tcBorders>
      </w:tcPr>
    </w:tblStylePr>
    <w:tblStylePr w:type="swCell">
      <w:tblPr/>
      <w:tcPr>
        <w:tcBorders>
          <w:top w:val="double" w:sz="4" w:space="0" w:color="F8C4D7" w:themeColor="accent3"/>
          <w:right w:val="nil"/>
        </w:tcBorders>
      </w:tcPr>
    </w:tblStylePr>
  </w:style>
  <w:style w:type="table" w:customStyle="1" w:styleId="3-410">
    <w:name w:val="一覧 (表) 3 - アクセント 41"/>
    <w:basedOn w:val="a4"/>
    <w:uiPriority w:val="48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CEA10" w:themeColor="accent4"/>
        <w:left w:val="single" w:sz="4" w:space="0" w:color="FCEA10" w:themeColor="accent4"/>
        <w:bottom w:val="single" w:sz="4" w:space="0" w:color="FCEA10" w:themeColor="accent4"/>
        <w:right w:val="single" w:sz="4" w:space="0" w:color="FCEA1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EA10" w:themeColor="accent4"/>
          <w:right w:val="single" w:sz="4" w:space="0" w:color="FCEA10" w:themeColor="accent4"/>
        </w:tcBorders>
      </w:tcPr>
    </w:tblStylePr>
    <w:tblStylePr w:type="band1Horz">
      <w:tblPr/>
      <w:tcPr>
        <w:tcBorders>
          <w:top w:val="single" w:sz="4" w:space="0" w:color="FCEA10" w:themeColor="accent4"/>
          <w:bottom w:val="single" w:sz="4" w:space="0" w:color="FCEA1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EA10" w:themeColor="accent4"/>
          <w:left w:val="nil"/>
        </w:tcBorders>
      </w:tcPr>
    </w:tblStylePr>
    <w:tblStylePr w:type="swCell">
      <w:tblPr/>
      <w:tcPr>
        <w:tcBorders>
          <w:top w:val="double" w:sz="4" w:space="0" w:color="FCEA10" w:themeColor="accent4"/>
          <w:right w:val="nil"/>
        </w:tcBorders>
      </w:tcPr>
    </w:tblStylePr>
  </w:style>
  <w:style w:type="table" w:customStyle="1" w:styleId="3-510">
    <w:name w:val="一覧 (表) 3 - アクセント 51"/>
    <w:basedOn w:val="a4"/>
    <w:uiPriority w:val="48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customStyle="1" w:styleId="3-610">
    <w:name w:val="一覧 (表) 3 - アクセント 61"/>
    <w:basedOn w:val="a4"/>
    <w:uiPriority w:val="48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customStyle="1" w:styleId="411">
    <w:name w:val="一覧 (表) 41"/>
    <w:basedOn w:val="a4"/>
    <w:uiPriority w:val="49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一覧 (表) 4 - アクセント 11"/>
    <w:basedOn w:val="a4"/>
    <w:uiPriority w:val="49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44" w:themeColor="accent1"/>
          <w:left w:val="single" w:sz="4" w:space="0" w:color="0F3344" w:themeColor="accent1"/>
          <w:bottom w:val="single" w:sz="4" w:space="0" w:color="0F3344" w:themeColor="accent1"/>
          <w:right w:val="single" w:sz="4" w:space="0" w:color="0F3344" w:themeColor="accent1"/>
          <w:insideH w:val="nil"/>
        </w:tcBorders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4-210">
    <w:name w:val="一覧 (表) 4 - アクセント 21"/>
    <w:basedOn w:val="a4"/>
    <w:uiPriority w:val="49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D8EA" w:themeColor="accent2"/>
          <w:left w:val="single" w:sz="4" w:space="0" w:color="E5D8EA" w:themeColor="accent2"/>
          <w:bottom w:val="single" w:sz="4" w:space="0" w:color="E5D8EA" w:themeColor="accent2"/>
          <w:right w:val="single" w:sz="4" w:space="0" w:color="E5D8EA" w:themeColor="accent2"/>
          <w:insideH w:val="nil"/>
        </w:tcBorders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4-310">
    <w:name w:val="一覧 (表) 4 - アクセント 31"/>
    <w:basedOn w:val="a4"/>
    <w:uiPriority w:val="49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4D7" w:themeColor="accent3"/>
          <w:left w:val="single" w:sz="4" w:space="0" w:color="F8C4D7" w:themeColor="accent3"/>
          <w:bottom w:val="single" w:sz="4" w:space="0" w:color="F8C4D7" w:themeColor="accent3"/>
          <w:right w:val="single" w:sz="4" w:space="0" w:color="F8C4D7" w:themeColor="accent3"/>
          <w:insideH w:val="nil"/>
        </w:tcBorders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4-410">
    <w:name w:val="一覧 (表) 4 - アクセント 41"/>
    <w:basedOn w:val="a4"/>
    <w:uiPriority w:val="49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A10" w:themeColor="accent4"/>
          <w:left w:val="single" w:sz="4" w:space="0" w:color="FCEA10" w:themeColor="accent4"/>
          <w:bottom w:val="single" w:sz="4" w:space="0" w:color="FCEA10" w:themeColor="accent4"/>
          <w:right w:val="single" w:sz="4" w:space="0" w:color="FCEA10" w:themeColor="accent4"/>
          <w:insideH w:val="nil"/>
        </w:tcBorders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4-510">
    <w:name w:val="一覧 (表) 4 - アクセント 51"/>
    <w:basedOn w:val="a4"/>
    <w:uiPriority w:val="49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4-610">
    <w:name w:val="一覧 (表) 4 - アクセント 61"/>
    <w:basedOn w:val="a4"/>
    <w:uiPriority w:val="49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511">
    <w:name w:val="一覧 (表) 5 濃色1"/>
    <w:basedOn w:val="a4"/>
    <w:uiPriority w:val="50"/>
    <w:rsid w:val="004843A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一覧 (表) 5 濃色 - アクセント 11"/>
    <w:basedOn w:val="a4"/>
    <w:uiPriority w:val="50"/>
    <w:rsid w:val="004843A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3344" w:themeColor="accent1"/>
        <w:left w:val="single" w:sz="24" w:space="0" w:color="0F3344" w:themeColor="accent1"/>
        <w:bottom w:val="single" w:sz="24" w:space="0" w:color="0F3344" w:themeColor="accent1"/>
        <w:right w:val="single" w:sz="24" w:space="0" w:color="0F3344" w:themeColor="accent1"/>
      </w:tblBorders>
    </w:tblPr>
    <w:tcPr>
      <w:shd w:val="clear" w:color="auto" w:fill="0F334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一覧 (表) 5 濃色 - アクセント 21"/>
    <w:basedOn w:val="a4"/>
    <w:uiPriority w:val="50"/>
    <w:rsid w:val="004843A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5D8EA" w:themeColor="accent2"/>
        <w:left w:val="single" w:sz="24" w:space="0" w:color="E5D8EA" w:themeColor="accent2"/>
        <w:bottom w:val="single" w:sz="24" w:space="0" w:color="E5D8EA" w:themeColor="accent2"/>
        <w:right w:val="single" w:sz="24" w:space="0" w:color="E5D8EA" w:themeColor="accent2"/>
      </w:tblBorders>
    </w:tblPr>
    <w:tcPr>
      <w:shd w:val="clear" w:color="auto" w:fill="E5D8E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一覧 (表) 5 濃色 - アクセント 31"/>
    <w:basedOn w:val="a4"/>
    <w:uiPriority w:val="50"/>
    <w:rsid w:val="004843A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C4D7" w:themeColor="accent3"/>
        <w:left w:val="single" w:sz="24" w:space="0" w:color="F8C4D7" w:themeColor="accent3"/>
        <w:bottom w:val="single" w:sz="24" w:space="0" w:color="F8C4D7" w:themeColor="accent3"/>
        <w:right w:val="single" w:sz="24" w:space="0" w:color="F8C4D7" w:themeColor="accent3"/>
      </w:tblBorders>
    </w:tblPr>
    <w:tcPr>
      <w:shd w:val="clear" w:color="auto" w:fill="F8C4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一覧 (表) 5 濃色 - アクセント 41"/>
    <w:basedOn w:val="a4"/>
    <w:uiPriority w:val="50"/>
    <w:rsid w:val="004843A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EA10" w:themeColor="accent4"/>
        <w:left w:val="single" w:sz="24" w:space="0" w:color="FCEA10" w:themeColor="accent4"/>
        <w:bottom w:val="single" w:sz="24" w:space="0" w:color="FCEA10" w:themeColor="accent4"/>
        <w:right w:val="single" w:sz="24" w:space="0" w:color="FCEA10" w:themeColor="accent4"/>
      </w:tblBorders>
    </w:tblPr>
    <w:tcPr>
      <w:shd w:val="clear" w:color="auto" w:fill="FCEA1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一覧 (表) 5 濃色 - アクセント 51"/>
    <w:basedOn w:val="a4"/>
    <w:uiPriority w:val="50"/>
    <w:rsid w:val="004843A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一覧 (表) 5 濃色 - アクセント 61"/>
    <w:basedOn w:val="a4"/>
    <w:uiPriority w:val="50"/>
    <w:rsid w:val="004843A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basedOn w:val="a4"/>
    <w:uiPriority w:val="51"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一覧 (表) 6 カラフル - アクセント 11"/>
    <w:basedOn w:val="a4"/>
    <w:uiPriority w:val="51"/>
    <w:rsid w:val="004843A5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0F3344" w:themeColor="accent1"/>
        <w:bottom w:val="single" w:sz="4" w:space="0" w:color="0F334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334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6-210">
    <w:name w:val="一覧 (表) 6 カラフル - アクセント 21"/>
    <w:basedOn w:val="a4"/>
    <w:uiPriority w:val="51"/>
    <w:rsid w:val="004843A5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5D8EA" w:themeColor="accent2"/>
        <w:bottom w:val="single" w:sz="4" w:space="0" w:color="E5D8E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5D8E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6-310">
    <w:name w:val="一覧 (表) 6 カラフル - アクセント 31"/>
    <w:basedOn w:val="a4"/>
    <w:uiPriority w:val="51"/>
    <w:rsid w:val="004843A5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8C4D7" w:themeColor="accent3"/>
        <w:bottom w:val="single" w:sz="4" w:space="0" w:color="F8C4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8C4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6-410">
    <w:name w:val="一覧 (表) 6 カラフル - アクセント 41"/>
    <w:basedOn w:val="a4"/>
    <w:uiPriority w:val="51"/>
    <w:rsid w:val="004843A5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CEA10" w:themeColor="accent4"/>
        <w:bottom w:val="single" w:sz="4" w:space="0" w:color="FCEA1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EA1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6-510">
    <w:name w:val="一覧 (表) 6 カラフル - アクセント 51"/>
    <w:basedOn w:val="a4"/>
    <w:uiPriority w:val="51"/>
    <w:rsid w:val="004843A5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6-610">
    <w:name w:val="一覧 (表) 6 カラフル - アクセント 61"/>
    <w:basedOn w:val="a4"/>
    <w:uiPriority w:val="51"/>
    <w:rsid w:val="004843A5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710">
    <w:name w:val="一覧 (表) 7 カラフル1"/>
    <w:basedOn w:val="a4"/>
    <w:uiPriority w:val="52"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basedOn w:val="a4"/>
    <w:uiPriority w:val="52"/>
    <w:rsid w:val="004843A5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334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334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334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334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basedOn w:val="a4"/>
    <w:uiPriority w:val="52"/>
    <w:rsid w:val="004843A5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D8E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D8E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D8E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D8E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basedOn w:val="a4"/>
    <w:uiPriority w:val="52"/>
    <w:rsid w:val="004843A5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C4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C4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C4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C4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basedOn w:val="a4"/>
    <w:uiPriority w:val="52"/>
    <w:rsid w:val="004843A5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EA1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EA1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EA1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EA1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basedOn w:val="a4"/>
    <w:uiPriority w:val="52"/>
    <w:rsid w:val="004843A5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basedOn w:val="a4"/>
    <w:uiPriority w:val="52"/>
    <w:rsid w:val="004843A5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8">
    <w:name w:val="macro"/>
    <w:link w:val="afff9"/>
    <w:uiPriority w:val="99"/>
    <w:semiHidden/>
    <w:unhideWhenUsed/>
    <w:rsid w:val="004843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eiryo UI" w:eastAsia="Meiryo UI" w:hAnsi="Meiryo UI"/>
      <w:kern w:val="16"/>
      <w14:ligatures w14:val="standardContextual"/>
      <w14:numForm w14:val="oldStyle"/>
      <w14:numSpacing w14:val="proportional"/>
      <w14:cntxtAlts/>
    </w:rPr>
  </w:style>
  <w:style w:type="character" w:customStyle="1" w:styleId="afff9">
    <w:name w:val="マクロ文字列 (文字)"/>
    <w:basedOn w:val="a3"/>
    <w:link w:val="afff8"/>
    <w:uiPriority w:val="99"/>
    <w:semiHidden/>
    <w:rsid w:val="004843A5"/>
    <w:rPr>
      <w:rFonts w:ascii="Meiryo UI" w:eastAsia="Meiryo UI" w:hAnsi="Meiryo UI"/>
      <w:kern w:val="16"/>
      <w14:ligatures w14:val="standardContextual"/>
      <w14:numForm w14:val="oldStyle"/>
      <w14:numSpacing w14:val="proportional"/>
      <w14:cntxtAlts/>
    </w:rPr>
  </w:style>
  <w:style w:type="table" w:styleId="82">
    <w:name w:val="Medium Grid 1"/>
    <w:basedOn w:val="a4"/>
    <w:uiPriority w:val="67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22749B" w:themeColor="accent1" w:themeTint="BF"/>
        <w:left w:val="single" w:sz="8" w:space="0" w:color="22749B" w:themeColor="accent1" w:themeTint="BF"/>
        <w:bottom w:val="single" w:sz="8" w:space="0" w:color="22749B" w:themeColor="accent1" w:themeTint="BF"/>
        <w:right w:val="single" w:sz="8" w:space="0" w:color="22749B" w:themeColor="accent1" w:themeTint="BF"/>
        <w:insideH w:val="single" w:sz="8" w:space="0" w:color="22749B" w:themeColor="accent1" w:themeTint="BF"/>
        <w:insideV w:val="single" w:sz="8" w:space="0" w:color="22749B" w:themeColor="accent1" w:themeTint="BF"/>
      </w:tblBorders>
    </w:tblPr>
    <w:tcPr>
      <w:shd w:val="clear" w:color="auto" w:fill="A8D6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749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shd w:val="clear" w:color="auto" w:fill="50ACD8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EBE1EF" w:themeColor="accent2" w:themeTint="BF"/>
        <w:left w:val="single" w:sz="8" w:space="0" w:color="EBE1EF" w:themeColor="accent2" w:themeTint="BF"/>
        <w:bottom w:val="single" w:sz="8" w:space="0" w:color="EBE1EF" w:themeColor="accent2" w:themeTint="BF"/>
        <w:right w:val="single" w:sz="8" w:space="0" w:color="EBE1EF" w:themeColor="accent2" w:themeTint="BF"/>
        <w:insideH w:val="single" w:sz="8" w:space="0" w:color="EBE1EF" w:themeColor="accent2" w:themeTint="BF"/>
        <w:insideV w:val="single" w:sz="8" w:space="0" w:color="EBE1EF" w:themeColor="accent2" w:themeTint="BF"/>
      </w:tblBorders>
    </w:tblPr>
    <w:tcPr>
      <w:shd w:val="clear" w:color="auto" w:fill="F8F5F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E1E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shd w:val="clear" w:color="auto" w:fill="F1EBF4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F9D2E0" w:themeColor="accent3" w:themeTint="BF"/>
        <w:left w:val="single" w:sz="8" w:space="0" w:color="F9D2E0" w:themeColor="accent3" w:themeTint="BF"/>
        <w:bottom w:val="single" w:sz="8" w:space="0" w:color="F9D2E0" w:themeColor="accent3" w:themeTint="BF"/>
        <w:right w:val="single" w:sz="8" w:space="0" w:color="F9D2E0" w:themeColor="accent3" w:themeTint="BF"/>
        <w:insideH w:val="single" w:sz="8" w:space="0" w:color="F9D2E0" w:themeColor="accent3" w:themeTint="BF"/>
        <w:insideV w:val="single" w:sz="8" w:space="0" w:color="F9D2E0" w:themeColor="accent3" w:themeTint="BF"/>
      </w:tblBorders>
    </w:tblPr>
    <w:tcPr>
      <w:shd w:val="clear" w:color="auto" w:fill="FDF0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2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FCEE4B" w:themeColor="accent4" w:themeTint="BF"/>
        <w:left w:val="single" w:sz="8" w:space="0" w:color="FCEE4B" w:themeColor="accent4" w:themeTint="BF"/>
        <w:bottom w:val="single" w:sz="8" w:space="0" w:color="FCEE4B" w:themeColor="accent4" w:themeTint="BF"/>
        <w:right w:val="single" w:sz="8" w:space="0" w:color="FCEE4B" w:themeColor="accent4" w:themeTint="BF"/>
        <w:insideH w:val="single" w:sz="8" w:space="0" w:color="FCEE4B" w:themeColor="accent4" w:themeTint="BF"/>
        <w:insideV w:val="single" w:sz="8" w:space="0" w:color="FCEE4B" w:themeColor="accent4" w:themeTint="BF"/>
      </w:tblBorders>
    </w:tblPr>
    <w:tcPr>
      <w:shd w:val="clear" w:color="auto" w:fill="FEF9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EE4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shd w:val="clear" w:color="auto" w:fill="FDF487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4843A5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4843A5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  <w:insideH w:val="single" w:sz="8" w:space="0" w:color="0F3344" w:themeColor="accent1"/>
        <w:insideV w:val="single" w:sz="8" w:space="0" w:color="0F3344" w:themeColor="accent1"/>
      </w:tblBorders>
    </w:tblPr>
    <w:tcPr>
      <w:shd w:val="clear" w:color="auto" w:fill="A8D6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EE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DEF" w:themeFill="accent1" w:themeFillTint="33"/>
      </w:tc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tcBorders>
          <w:insideH w:val="single" w:sz="6" w:space="0" w:color="0F3344" w:themeColor="accent1"/>
          <w:insideV w:val="single" w:sz="6" w:space="0" w:color="0F3344" w:themeColor="accent1"/>
        </w:tcBorders>
        <w:shd w:val="clear" w:color="auto" w:fill="50ACD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4843A5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  <w:insideH w:val="single" w:sz="8" w:space="0" w:color="E5D8EA" w:themeColor="accent2"/>
        <w:insideV w:val="single" w:sz="8" w:space="0" w:color="E5D8EA" w:themeColor="accent2"/>
      </w:tblBorders>
    </w:tblPr>
    <w:tcPr>
      <w:shd w:val="clear" w:color="auto" w:fill="F8F5F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B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7FA" w:themeFill="accent2" w:themeFillTint="33"/>
      </w:tc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tcBorders>
          <w:insideH w:val="single" w:sz="6" w:space="0" w:color="E5D8EA" w:themeColor="accent2"/>
          <w:insideV w:val="single" w:sz="6" w:space="0" w:color="E5D8EA" w:themeColor="accent2"/>
        </w:tcBorders>
        <w:shd w:val="clear" w:color="auto" w:fill="F1EBF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4843A5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  <w:insideH w:val="single" w:sz="8" w:space="0" w:color="F8C4D7" w:themeColor="accent3"/>
        <w:insideV w:val="single" w:sz="8" w:space="0" w:color="F8C4D7" w:themeColor="accent3"/>
      </w:tblBorders>
    </w:tblPr>
    <w:tcPr>
      <w:shd w:val="clear" w:color="auto" w:fill="FDF0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9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F6" w:themeFill="accent3" w:themeFillTint="33"/>
      </w:tc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tcBorders>
          <w:insideH w:val="single" w:sz="6" w:space="0" w:color="F8C4D7" w:themeColor="accent3"/>
          <w:insideV w:val="single" w:sz="6" w:space="0" w:color="F8C4D7" w:themeColor="accent3"/>
        </w:tcBorders>
        <w:shd w:val="clear" w:color="auto" w:fill="FBE1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4843A5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  <w:insideH w:val="single" w:sz="8" w:space="0" w:color="FCEA10" w:themeColor="accent4"/>
        <w:insideV w:val="single" w:sz="8" w:space="0" w:color="FCEA10" w:themeColor="accent4"/>
      </w:tblBorders>
    </w:tblPr>
    <w:tcPr>
      <w:shd w:val="clear" w:color="auto" w:fill="FEF9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ACE" w:themeFill="accent4" w:themeFillTint="33"/>
      </w:tc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tcBorders>
          <w:insideH w:val="single" w:sz="6" w:space="0" w:color="FCEA10" w:themeColor="accent4"/>
          <w:insideV w:val="single" w:sz="6" w:space="0" w:color="FCEA10" w:themeColor="accent4"/>
        </w:tcBorders>
        <w:shd w:val="clear" w:color="auto" w:fill="FDF48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4843A5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4843A5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6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34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34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AC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ACD8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5F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D8E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D8E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BF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BF4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0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C4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C4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1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1EA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9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EA1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EA1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48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487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63">
    <w:name w:val="Medium List 1"/>
    <w:basedOn w:val="a4"/>
    <w:uiPriority w:val="65"/>
    <w:semiHidden/>
    <w:unhideWhenUsed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4">
    <w:name w:val="Medium List 1 Accent 1"/>
    <w:basedOn w:val="a4"/>
    <w:uiPriority w:val="65"/>
    <w:semiHidden/>
    <w:unhideWhenUsed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bottom w:val="single" w:sz="8" w:space="0" w:color="0F334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334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F3344" w:themeColor="accent1"/>
          <w:bottom w:val="single" w:sz="8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3344" w:themeColor="accent1"/>
          <w:bottom w:val="single" w:sz="8" w:space="0" w:color="0F3344" w:themeColor="accent1"/>
        </w:tcBorders>
      </w:tcPr>
    </w:tblStylePr>
    <w:tblStylePr w:type="band1Vert">
      <w:tblPr/>
      <w:tcPr>
        <w:shd w:val="clear" w:color="auto" w:fill="A8D6EC" w:themeFill="accent1" w:themeFillTint="3F"/>
      </w:tcPr>
    </w:tblStylePr>
    <w:tblStylePr w:type="band1Horz">
      <w:tblPr/>
      <w:tcPr>
        <w:shd w:val="clear" w:color="auto" w:fill="A8D6EC" w:themeFill="accent1" w:themeFillTint="3F"/>
      </w:tcPr>
    </w:tblStylePr>
  </w:style>
  <w:style w:type="table" w:styleId="65">
    <w:name w:val="Medium List 1 Accent 2"/>
    <w:basedOn w:val="a4"/>
    <w:uiPriority w:val="65"/>
    <w:semiHidden/>
    <w:unhideWhenUsed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bottom w:val="single" w:sz="8" w:space="0" w:color="E5D8E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D8EA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5D8EA" w:themeColor="accent2"/>
          <w:bottom w:val="single" w:sz="8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D8EA" w:themeColor="accent2"/>
          <w:bottom w:val="single" w:sz="8" w:space="0" w:color="E5D8EA" w:themeColor="accent2"/>
        </w:tcBorders>
      </w:tcPr>
    </w:tblStylePr>
    <w:tblStylePr w:type="band1Vert">
      <w:tblPr/>
      <w:tcPr>
        <w:shd w:val="clear" w:color="auto" w:fill="F8F5F9" w:themeFill="accent2" w:themeFillTint="3F"/>
      </w:tcPr>
    </w:tblStylePr>
    <w:tblStylePr w:type="band1Horz">
      <w:tblPr/>
      <w:tcPr>
        <w:shd w:val="clear" w:color="auto" w:fill="F8F5F9" w:themeFill="accent2" w:themeFillTint="3F"/>
      </w:tcPr>
    </w:tblStylePr>
  </w:style>
  <w:style w:type="table" w:styleId="66">
    <w:name w:val="Medium List 1 Accent 3"/>
    <w:basedOn w:val="a4"/>
    <w:uiPriority w:val="65"/>
    <w:semiHidden/>
    <w:unhideWhenUsed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bottom w:val="single" w:sz="8" w:space="0" w:color="F8C4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C4D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C4D7" w:themeColor="accent3"/>
          <w:bottom w:val="single" w:sz="8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C4D7" w:themeColor="accent3"/>
          <w:bottom w:val="single" w:sz="8" w:space="0" w:color="F8C4D7" w:themeColor="accent3"/>
        </w:tcBorders>
      </w:tcPr>
    </w:tblStylePr>
    <w:tblStylePr w:type="band1Vert">
      <w:tblPr/>
      <w:tcPr>
        <w:shd w:val="clear" w:color="auto" w:fill="FDF0F5" w:themeFill="accent3" w:themeFillTint="3F"/>
      </w:tcPr>
    </w:tblStylePr>
    <w:tblStylePr w:type="band1Horz">
      <w:tblPr/>
      <w:tcPr>
        <w:shd w:val="clear" w:color="auto" w:fill="FDF0F5" w:themeFill="accent3" w:themeFillTint="3F"/>
      </w:tcPr>
    </w:tblStylePr>
  </w:style>
  <w:style w:type="table" w:styleId="67">
    <w:name w:val="Medium List 1 Accent 4"/>
    <w:basedOn w:val="a4"/>
    <w:uiPriority w:val="65"/>
    <w:semiHidden/>
    <w:unhideWhenUsed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bottom w:val="single" w:sz="8" w:space="0" w:color="FCEA1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EA1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EA10" w:themeColor="accent4"/>
          <w:bottom w:val="single" w:sz="8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EA10" w:themeColor="accent4"/>
          <w:bottom w:val="single" w:sz="8" w:space="0" w:color="FCEA10" w:themeColor="accent4"/>
        </w:tcBorders>
      </w:tcPr>
    </w:tblStylePr>
    <w:tblStylePr w:type="band1Vert">
      <w:tblPr/>
      <w:tcPr>
        <w:shd w:val="clear" w:color="auto" w:fill="FEF9C3" w:themeFill="accent4" w:themeFillTint="3F"/>
      </w:tcPr>
    </w:tblStylePr>
    <w:tblStylePr w:type="band1Horz">
      <w:tblPr/>
      <w:tcPr>
        <w:shd w:val="clear" w:color="auto" w:fill="FEF9C3" w:themeFill="accent4" w:themeFillTint="3F"/>
      </w:tcPr>
    </w:tblStylePr>
  </w:style>
  <w:style w:type="table" w:styleId="68">
    <w:name w:val="Medium List 1 Accent 5"/>
    <w:basedOn w:val="a4"/>
    <w:uiPriority w:val="65"/>
    <w:semiHidden/>
    <w:unhideWhenUsed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69">
    <w:name w:val="Medium List 1 Accent 6"/>
    <w:basedOn w:val="a4"/>
    <w:uiPriority w:val="65"/>
    <w:semiHidden/>
    <w:unhideWhenUsed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73">
    <w:name w:val="Medium List 2"/>
    <w:basedOn w:val="a4"/>
    <w:uiPriority w:val="66"/>
    <w:semiHidden/>
    <w:unhideWhenUsed/>
    <w:rsid w:val="004843A5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1"/>
    <w:basedOn w:val="a4"/>
    <w:uiPriority w:val="66"/>
    <w:semiHidden/>
    <w:unhideWhenUsed/>
    <w:rsid w:val="004843A5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334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334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334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6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2"/>
    <w:basedOn w:val="a4"/>
    <w:uiPriority w:val="66"/>
    <w:semiHidden/>
    <w:unhideWhenUsed/>
    <w:rsid w:val="004843A5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D8E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D8E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5F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3"/>
    <w:basedOn w:val="a4"/>
    <w:uiPriority w:val="66"/>
    <w:semiHidden/>
    <w:unhideWhenUsed/>
    <w:rsid w:val="004843A5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C4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C4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C4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0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4"/>
    <w:basedOn w:val="a4"/>
    <w:uiPriority w:val="66"/>
    <w:semiHidden/>
    <w:unhideWhenUsed/>
    <w:rsid w:val="004843A5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EA1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EA1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EA1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9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5"/>
    <w:basedOn w:val="a4"/>
    <w:uiPriority w:val="66"/>
    <w:semiHidden/>
    <w:unhideWhenUsed/>
    <w:rsid w:val="004843A5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6"/>
    <w:basedOn w:val="a4"/>
    <w:uiPriority w:val="66"/>
    <w:semiHidden/>
    <w:unhideWhenUsed/>
    <w:rsid w:val="004843A5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6">
    <w:name w:val="Medium Shading 1"/>
    <w:basedOn w:val="a4"/>
    <w:uiPriority w:val="63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1"/>
    <w:basedOn w:val="a4"/>
    <w:uiPriority w:val="63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22749B" w:themeColor="accent1" w:themeTint="BF"/>
        <w:left w:val="single" w:sz="8" w:space="0" w:color="22749B" w:themeColor="accent1" w:themeTint="BF"/>
        <w:bottom w:val="single" w:sz="8" w:space="0" w:color="22749B" w:themeColor="accent1" w:themeTint="BF"/>
        <w:right w:val="single" w:sz="8" w:space="0" w:color="22749B" w:themeColor="accent1" w:themeTint="BF"/>
        <w:insideH w:val="single" w:sz="8" w:space="0" w:color="22749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749B" w:themeColor="accent1" w:themeTint="BF"/>
          <w:left w:val="single" w:sz="8" w:space="0" w:color="22749B" w:themeColor="accent1" w:themeTint="BF"/>
          <w:bottom w:val="single" w:sz="8" w:space="0" w:color="22749B" w:themeColor="accent1" w:themeTint="BF"/>
          <w:right w:val="single" w:sz="8" w:space="0" w:color="22749B" w:themeColor="accent1" w:themeTint="BF"/>
          <w:insideH w:val="nil"/>
          <w:insideV w:val="nil"/>
        </w:tcBorders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749B" w:themeColor="accent1" w:themeTint="BF"/>
          <w:left w:val="single" w:sz="8" w:space="0" w:color="22749B" w:themeColor="accent1" w:themeTint="BF"/>
          <w:bottom w:val="single" w:sz="8" w:space="0" w:color="22749B" w:themeColor="accent1" w:themeTint="BF"/>
          <w:right w:val="single" w:sz="8" w:space="0" w:color="22749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6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6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2"/>
    <w:basedOn w:val="a4"/>
    <w:uiPriority w:val="63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EBE1EF" w:themeColor="accent2" w:themeTint="BF"/>
        <w:left w:val="single" w:sz="8" w:space="0" w:color="EBE1EF" w:themeColor="accent2" w:themeTint="BF"/>
        <w:bottom w:val="single" w:sz="8" w:space="0" w:color="EBE1EF" w:themeColor="accent2" w:themeTint="BF"/>
        <w:right w:val="single" w:sz="8" w:space="0" w:color="EBE1EF" w:themeColor="accent2" w:themeTint="BF"/>
        <w:insideH w:val="single" w:sz="8" w:space="0" w:color="EBE1E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1EF" w:themeColor="accent2" w:themeTint="BF"/>
          <w:left w:val="single" w:sz="8" w:space="0" w:color="EBE1EF" w:themeColor="accent2" w:themeTint="BF"/>
          <w:bottom w:val="single" w:sz="8" w:space="0" w:color="EBE1EF" w:themeColor="accent2" w:themeTint="BF"/>
          <w:right w:val="single" w:sz="8" w:space="0" w:color="EBE1EF" w:themeColor="accent2" w:themeTint="BF"/>
          <w:insideH w:val="nil"/>
          <w:insideV w:val="nil"/>
        </w:tcBorders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1EF" w:themeColor="accent2" w:themeTint="BF"/>
          <w:left w:val="single" w:sz="8" w:space="0" w:color="EBE1EF" w:themeColor="accent2" w:themeTint="BF"/>
          <w:bottom w:val="single" w:sz="8" w:space="0" w:color="EBE1EF" w:themeColor="accent2" w:themeTint="BF"/>
          <w:right w:val="single" w:sz="8" w:space="0" w:color="EBE1E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5F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3"/>
    <w:basedOn w:val="a4"/>
    <w:uiPriority w:val="63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F9D2E0" w:themeColor="accent3" w:themeTint="BF"/>
        <w:left w:val="single" w:sz="8" w:space="0" w:color="F9D2E0" w:themeColor="accent3" w:themeTint="BF"/>
        <w:bottom w:val="single" w:sz="8" w:space="0" w:color="F9D2E0" w:themeColor="accent3" w:themeTint="BF"/>
        <w:right w:val="single" w:sz="8" w:space="0" w:color="F9D2E0" w:themeColor="accent3" w:themeTint="BF"/>
        <w:insideH w:val="single" w:sz="8" w:space="0" w:color="F9D2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2E0" w:themeColor="accent3" w:themeTint="BF"/>
          <w:left w:val="single" w:sz="8" w:space="0" w:color="F9D2E0" w:themeColor="accent3" w:themeTint="BF"/>
          <w:bottom w:val="single" w:sz="8" w:space="0" w:color="F9D2E0" w:themeColor="accent3" w:themeTint="BF"/>
          <w:right w:val="single" w:sz="8" w:space="0" w:color="F9D2E0" w:themeColor="accent3" w:themeTint="BF"/>
          <w:insideH w:val="nil"/>
          <w:insideV w:val="nil"/>
        </w:tcBorders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2E0" w:themeColor="accent3" w:themeTint="BF"/>
          <w:left w:val="single" w:sz="8" w:space="0" w:color="F9D2E0" w:themeColor="accent3" w:themeTint="BF"/>
          <w:bottom w:val="single" w:sz="8" w:space="0" w:color="F9D2E0" w:themeColor="accent3" w:themeTint="BF"/>
          <w:right w:val="single" w:sz="8" w:space="0" w:color="F9D2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4"/>
    <w:basedOn w:val="a4"/>
    <w:uiPriority w:val="63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FCEE4B" w:themeColor="accent4" w:themeTint="BF"/>
        <w:left w:val="single" w:sz="8" w:space="0" w:color="FCEE4B" w:themeColor="accent4" w:themeTint="BF"/>
        <w:bottom w:val="single" w:sz="8" w:space="0" w:color="FCEE4B" w:themeColor="accent4" w:themeTint="BF"/>
        <w:right w:val="single" w:sz="8" w:space="0" w:color="FCEE4B" w:themeColor="accent4" w:themeTint="BF"/>
        <w:insideH w:val="single" w:sz="8" w:space="0" w:color="FCEE4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EE4B" w:themeColor="accent4" w:themeTint="BF"/>
          <w:left w:val="single" w:sz="8" w:space="0" w:color="FCEE4B" w:themeColor="accent4" w:themeTint="BF"/>
          <w:bottom w:val="single" w:sz="8" w:space="0" w:color="FCEE4B" w:themeColor="accent4" w:themeTint="BF"/>
          <w:right w:val="single" w:sz="8" w:space="0" w:color="FCEE4B" w:themeColor="accent4" w:themeTint="BF"/>
          <w:insideH w:val="nil"/>
          <w:insideV w:val="nil"/>
        </w:tcBorders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E4B" w:themeColor="accent4" w:themeTint="BF"/>
          <w:left w:val="single" w:sz="8" w:space="0" w:color="FCEE4B" w:themeColor="accent4" w:themeTint="BF"/>
          <w:bottom w:val="single" w:sz="8" w:space="0" w:color="FCEE4B" w:themeColor="accent4" w:themeTint="BF"/>
          <w:right w:val="single" w:sz="8" w:space="0" w:color="FCEE4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9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5"/>
    <w:basedOn w:val="a4"/>
    <w:uiPriority w:val="63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6"/>
    <w:basedOn w:val="a4"/>
    <w:uiPriority w:val="63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2"/>
    <w:basedOn w:val="a4"/>
    <w:uiPriority w:val="64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1"/>
    <w:basedOn w:val="a4"/>
    <w:uiPriority w:val="64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2"/>
    <w:basedOn w:val="a4"/>
    <w:uiPriority w:val="64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3"/>
    <w:basedOn w:val="a4"/>
    <w:uiPriority w:val="64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4"/>
    <w:basedOn w:val="a4"/>
    <w:uiPriority w:val="64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5"/>
    <w:basedOn w:val="a4"/>
    <w:uiPriority w:val="64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6"/>
    <w:basedOn w:val="a4"/>
    <w:uiPriority w:val="64"/>
    <w:semiHidden/>
    <w:unhideWhenUsed/>
    <w:rsid w:val="004843A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a">
    <w:name w:val="Message Header"/>
    <w:basedOn w:val="a2"/>
    <w:link w:val="afffb"/>
    <w:uiPriority w:val="99"/>
    <w:semiHidden/>
    <w:unhideWhenUsed/>
    <w:rsid w:val="004843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cstheme="majorBidi"/>
      <w:szCs w:val="24"/>
    </w:rPr>
  </w:style>
  <w:style w:type="character" w:customStyle="1" w:styleId="afffb">
    <w:name w:val="メッセージ見出し (文字)"/>
    <w:basedOn w:val="a3"/>
    <w:link w:val="afffa"/>
    <w:uiPriority w:val="99"/>
    <w:semiHidden/>
    <w:rsid w:val="004843A5"/>
    <w:rPr>
      <w:rFonts w:ascii="Meiryo UI" w:eastAsia="Meiryo UI" w:hAnsi="Meiryo UI" w:cstheme="majorBidi"/>
      <w:color w:val="auto"/>
      <w:sz w:val="24"/>
      <w:szCs w:val="24"/>
      <w:shd w:val="pct20" w:color="auto" w:fill="auto"/>
    </w:rPr>
  </w:style>
  <w:style w:type="paragraph" w:styleId="afffc">
    <w:name w:val="No Spacing"/>
    <w:uiPriority w:val="1"/>
    <w:semiHidden/>
    <w:unhideWhenUsed/>
    <w:qFormat/>
    <w:rsid w:val="004843A5"/>
    <w:pPr>
      <w:spacing w:after="0" w:line="240" w:lineRule="auto"/>
    </w:pPr>
    <w:rPr>
      <w:rFonts w:ascii="Meiryo UI" w:eastAsia="Meiryo UI" w:hAnsi="Meiryo UI"/>
      <w:kern w:val="16"/>
      <w14:ligatures w14:val="standardContextual"/>
      <w14:numForm w14:val="oldStyle"/>
      <w14:numSpacing w14:val="proportional"/>
      <w14:cntxtAlts/>
    </w:rPr>
  </w:style>
  <w:style w:type="paragraph" w:styleId="Web">
    <w:name w:val="Normal (Web)"/>
    <w:basedOn w:val="a2"/>
    <w:uiPriority w:val="99"/>
    <w:semiHidden/>
    <w:unhideWhenUsed/>
    <w:rsid w:val="004843A5"/>
    <w:rPr>
      <w:rFonts w:cs="Times New Roman"/>
      <w:szCs w:val="24"/>
    </w:rPr>
  </w:style>
  <w:style w:type="paragraph" w:styleId="afffd">
    <w:name w:val="Normal Indent"/>
    <w:basedOn w:val="a2"/>
    <w:uiPriority w:val="99"/>
    <w:semiHidden/>
    <w:unhideWhenUsed/>
    <w:rsid w:val="004843A5"/>
    <w:pPr>
      <w:ind w:left="720"/>
    </w:pPr>
  </w:style>
  <w:style w:type="paragraph" w:styleId="afffe">
    <w:name w:val="Note Heading"/>
    <w:basedOn w:val="a2"/>
    <w:next w:val="a2"/>
    <w:link w:val="affff"/>
    <w:uiPriority w:val="99"/>
    <w:semiHidden/>
    <w:unhideWhenUsed/>
    <w:rsid w:val="004843A5"/>
    <w:pPr>
      <w:spacing w:after="0" w:line="240" w:lineRule="auto"/>
    </w:pPr>
  </w:style>
  <w:style w:type="character" w:customStyle="1" w:styleId="affff">
    <w:name w:val="記 (文字)"/>
    <w:basedOn w:val="a3"/>
    <w:link w:val="afffe"/>
    <w:uiPriority w:val="99"/>
    <w:semiHidden/>
    <w:rsid w:val="004843A5"/>
    <w:rPr>
      <w:rFonts w:ascii="Meiryo UI" w:eastAsia="Meiryo UI" w:hAnsi="Meiryo UI"/>
      <w:color w:val="auto"/>
      <w:sz w:val="24"/>
    </w:rPr>
  </w:style>
  <w:style w:type="character" w:styleId="affff0">
    <w:name w:val="page number"/>
    <w:basedOn w:val="a3"/>
    <w:uiPriority w:val="99"/>
    <w:semiHidden/>
    <w:unhideWhenUsed/>
    <w:rsid w:val="004843A5"/>
    <w:rPr>
      <w:rFonts w:ascii="Meiryo UI" w:eastAsia="Meiryo UI" w:hAnsi="Meiryo UI"/>
      <w:sz w:val="22"/>
    </w:rPr>
  </w:style>
  <w:style w:type="table" w:customStyle="1" w:styleId="118">
    <w:name w:val="標準の表 11"/>
    <w:basedOn w:val="a4"/>
    <w:uiPriority w:val="40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標準の表 21"/>
    <w:basedOn w:val="a4"/>
    <w:uiPriority w:val="41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標準の表 31"/>
    <w:basedOn w:val="a4"/>
    <w:uiPriority w:val="42"/>
    <w:rsid w:val="00484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標準の表 41"/>
    <w:basedOn w:val="a4"/>
    <w:uiPriority w:val="43"/>
    <w:rsid w:val="00484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標準の表 51"/>
    <w:basedOn w:val="a4"/>
    <w:uiPriority w:val="44"/>
    <w:rsid w:val="004843A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Plain Text"/>
    <w:basedOn w:val="a2"/>
    <w:link w:val="affff2"/>
    <w:uiPriority w:val="99"/>
    <w:semiHidden/>
    <w:unhideWhenUsed/>
    <w:rsid w:val="004843A5"/>
    <w:pPr>
      <w:spacing w:after="0" w:line="240" w:lineRule="auto"/>
    </w:pPr>
    <w:rPr>
      <w:szCs w:val="21"/>
    </w:rPr>
  </w:style>
  <w:style w:type="character" w:customStyle="1" w:styleId="affff2">
    <w:name w:val="書式なし (文字)"/>
    <w:basedOn w:val="a3"/>
    <w:link w:val="affff1"/>
    <w:uiPriority w:val="99"/>
    <w:semiHidden/>
    <w:rsid w:val="004843A5"/>
    <w:rPr>
      <w:rFonts w:ascii="Meiryo UI" w:eastAsia="Meiryo UI" w:hAnsi="Meiryo UI"/>
      <w:color w:val="auto"/>
      <w:sz w:val="24"/>
      <w:szCs w:val="21"/>
    </w:rPr>
  </w:style>
  <w:style w:type="paragraph" w:styleId="affff3">
    <w:name w:val="Quote"/>
    <w:basedOn w:val="a2"/>
    <w:next w:val="a2"/>
    <w:link w:val="affff4"/>
    <w:uiPriority w:val="29"/>
    <w:semiHidden/>
    <w:qFormat/>
    <w:rsid w:val="004843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4">
    <w:name w:val="引用文 (文字)"/>
    <w:basedOn w:val="a3"/>
    <w:link w:val="affff3"/>
    <w:uiPriority w:val="29"/>
    <w:semiHidden/>
    <w:rsid w:val="004843A5"/>
    <w:rPr>
      <w:rFonts w:ascii="Meiryo UI" w:eastAsia="Meiryo UI" w:hAnsi="Meiryo UI"/>
      <w:i/>
      <w:iCs/>
      <w:color w:val="404040" w:themeColor="text1" w:themeTint="BF"/>
      <w:sz w:val="24"/>
    </w:rPr>
  </w:style>
  <w:style w:type="paragraph" w:styleId="ad">
    <w:name w:val="Salutation"/>
    <w:basedOn w:val="a2"/>
    <w:next w:val="a2"/>
    <w:link w:val="affff5"/>
    <w:uiPriority w:val="5"/>
    <w:qFormat/>
    <w:rsid w:val="004843A5"/>
  </w:style>
  <w:style w:type="character" w:customStyle="1" w:styleId="affff5">
    <w:name w:val="挨拶文 (文字)"/>
    <w:basedOn w:val="a3"/>
    <w:link w:val="ad"/>
    <w:uiPriority w:val="5"/>
    <w:rsid w:val="004843A5"/>
    <w:rPr>
      <w:rFonts w:ascii="Meiryo UI" w:eastAsia="Meiryo UI" w:hAnsi="Meiryo UI"/>
      <w:color w:val="auto"/>
      <w:sz w:val="24"/>
    </w:rPr>
  </w:style>
  <w:style w:type="paragraph" w:styleId="af0">
    <w:name w:val="Signature"/>
    <w:basedOn w:val="a2"/>
    <w:next w:val="a2"/>
    <w:link w:val="affff6"/>
    <w:uiPriority w:val="7"/>
    <w:qFormat/>
    <w:rsid w:val="004843A5"/>
    <w:pPr>
      <w:contextualSpacing/>
    </w:pPr>
  </w:style>
  <w:style w:type="character" w:customStyle="1" w:styleId="affff6">
    <w:name w:val="署名 (文字)"/>
    <w:basedOn w:val="a3"/>
    <w:link w:val="af0"/>
    <w:uiPriority w:val="7"/>
    <w:rsid w:val="004843A5"/>
    <w:rPr>
      <w:rFonts w:ascii="Meiryo UI" w:eastAsia="Meiryo UI" w:hAnsi="Meiryo UI"/>
      <w:color w:val="auto"/>
      <w:sz w:val="24"/>
    </w:rPr>
  </w:style>
  <w:style w:type="character" w:styleId="affff7">
    <w:name w:val="Strong"/>
    <w:basedOn w:val="a3"/>
    <w:uiPriority w:val="19"/>
    <w:semiHidden/>
    <w:qFormat/>
    <w:rsid w:val="004843A5"/>
    <w:rPr>
      <w:rFonts w:ascii="Meiryo UI" w:eastAsia="Meiryo UI" w:hAnsi="Meiryo UI"/>
      <w:b/>
      <w:bCs/>
      <w:sz w:val="22"/>
    </w:rPr>
  </w:style>
  <w:style w:type="paragraph" w:styleId="affff8">
    <w:name w:val="Subtitle"/>
    <w:basedOn w:val="a2"/>
    <w:next w:val="a2"/>
    <w:link w:val="affff9"/>
    <w:uiPriority w:val="11"/>
    <w:semiHidden/>
    <w:unhideWhenUsed/>
    <w:qFormat/>
    <w:rsid w:val="004843A5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fff9">
    <w:name w:val="副題 (文字)"/>
    <w:basedOn w:val="a3"/>
    <w:link w:val="affff8"/>
    <w:uiPriority w:val="11"/>
    <w:semiHidden/>
    <w:rsid w:val="004843A5"/>
    <w:rPr>
      <w:rFonts w:ascii="Meiryo UI" w:eastAsia="Meiryo UI" w:hAnsi="Meiryo UI"/>
      <w:color w:val="5A5A5A" w:themeColor="text1" w:themeTint="A5"/>
      <w:spacing w:val="15"/>
      <w:sz w:val="24"/>
    </w:rPr>
  </w:style>
  <w:style w:type="character" w:styleId="affffa">
    <w:name w:val="Subtle Emphasis"/>
    <w:basedOn w:val="a3"/>
    <w:uiPriority w:val="19"/>
    <w:semiHidden/>
    <w:qFormat/>
    <w:rsid w:val="004843A5"/>
    <w:rPr>
      <w:rFonts w:ascii="Meiryo UI" w:eastAsia="Meiryo UI" w:hAnsi="Meiryo UI"/>
      <w:i/>
      <w:iCs/>
      <w:color w:val="404040" w:themeColor="text1" w:themeTint="BF"/>
      <w:sz w:val="22"/>
    </w:rPr>
  </w:style>
  <w:style w:type="character" w:styleId="affffb">
    <w:name w:val="Subtle Reference"/>
    <w:basedOn w:val="a3"/>
    <w:uiPriority w:val="31"/>
    <w:semiHidden/>
    <w:qFormat/>
    <w:rsid w:val="004843A5"/>
    <w:rPr>
      <w:rFonts w:ascii="Meiryo UI" w:eastAsia="Meiryo UI" w:hAnsi="Meiryo UI"/>
      <w:smallCaps/>
      <w:color w:val="5A5A5A" w:themeColor="text1" w:themeTint="A5"/>
      <w:sz w:val="22"/>
    </w:rPr>
  </w:style>
  <w:style w:type="table" w:styleId="3-D1">
    <w:name w:val="Table 3D effects 1"/>
    <w:basedOn w:val="a4"/>
    <w:uiPriority w:val="99"/>
    <w:semiHidden/>
    <w:unhideWhenUsed/>
    <w:rsid w:val="004843A5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4843A5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4843A5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lassic 1"/>
    <w:basedOn w:val="a4"/>
    <w:uiPriority w:val="99"/>
    <w:semiHidden/>
    <w:unhideWhenUsed/>
    <w:rsid w:val="004843A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4"/>
    <w:uiPriority w:val="99"/>
    <w:semiHidden/>
    <w:unhideWhenUsed/>
    <w:rsid w:val="004843A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lassic 3"/>
    <w:basedOn w:val="a4"/>
    <w:uiPriority w:val="99"/>
    <w:semiHidden/>
    <w:unhideWhenUsed/>
    <w:rsid w:val="004843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lassic 4"/>
    <w:basedOn w:val="a4"/>
    <w:uiPriority w:val="99"/>
    <w:semiHidden/>
    <w:unhideWhenUsed/>
    <w:rsid w:val="004843A5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olorful 1"/>
    <w:basedOn w:val="a4"/>
    <w:uiPriority w:val="99"/>
    <w:semiHidden/>
    <w:unhideWhenUsed/>
    <w:rsid w:val="004843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orful 2"/>
    <w:basedOn w:val="a4"/>
    <w:uiPriority w:val="99"/>
    <w:semiHidden/>
    <w:unhideWhenUsed/>
    <w:rsid w:val="004843A5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4"/>
    <w:uiPriority w:val="99"/>
    <w:semiHidden/>
    <w:unhideWhenUsed/>
    <w:rsid w:val="004843A5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Columns 1"/>
    <w:basedOn w:val="a4"/>
    <w:uiPriority w:val="99"/>
    <w:semiHidden/>
    <w:unhideWhenUsed/>
    <w:rsid w:val="004843A5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umns 2"/>
    <w:basedOn w:val="a4"/>
    <w:uiPriority w:val="99"/>
    <w:semiHidden/>
    <w:unhideWhenUsed/>
    <w:rsid w:val="004843A5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umns 3"/>
    <w:basedOn w:val="a4"/>
    <w:uiPriority w:val="99"/>
    <w:semiHidden/>
    <w:unhideWhenUsed/>
    <w:rsid w:val="004843A5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olumns 4"/>
    <w:basedOn w:val="a4"/>
    <w:uiPriority w:val="99"/>
    <w:semiHidden/>
    <w:unhideWhenUsed/>
    <w:rsid w:val="004843A5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d">
    <w:name w:val="Table Columns 5"/>
    <w:basedOn w:val="a4"/>
    <w:uiPriority w:val="99"/>
    <w:semiHidden/>
    <w:unhideWhenUsed/>
    <w:rsid w:val="004843A5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c">
    <w:name w:val="Table Contemporary"/>
    <w:basedOn w:val="a4"/>
    <w:uiPriority w:val="99"/>
    <w:semiHidden/>
    <w:unhideWhenUsed/>
    <w:rsid w:val="004843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d">
    <w:name w:val="Table Elegant"/>
    <w:basedOn w:val="a4"/>
    <w:uiPriority w:val="99"/>
    <w:semiHidden/>
    <w:unhideWhenUsed/>
    <w:rsid w:val="004843A5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Grid 1"/>
    <w:basedOn w:val="a4"/>
    <w:uiPriority w:val="99"/>
    <w:semiHidden/>
    <w:unhideWhenUsed/>
    <w:rsid w:val="004843A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Grid 2"/>
    <w:basedOn w:val="a4"/>
    <w:uiPriority w:val="99"/>
    <w:semiHidden/>
    <w:unhideWhenUsed/>
    <w:rsid w:val="004843A5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Grid 3"/>
    <w:basedOn w:val="a4"/>
    <w:uiPriority w:val="99"/>
    <w:semiHidden/>
    <w:unhideWhenUsed/>
    <w:rsid w:val="004843A5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Grid 4"/>
    <w:basedOn w:val="a4"/>
    <w:uiPriority w:val="99"/>
    <w:semiHidden/>
    <w:unhideWhenUsed/>
    <w:rsid w:val="004843A5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e">
    <w:name w:val="Table Grid 5"/>
    <w:basedOn w:val="a4"/>
    <w:uiPriority w:val="99"/>
    <w:semiHidden/>
    <w:unhideWhenUsed/>
    <w:rsid w:val="004843A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a">
    <w:name w:val="Table Grid 6"/>
    <w:basedOn w:val="a4"/>
    <w:uiPriority w:val="99"/>
    <w:semiHidden/>
    <w:unhideWhenUsed/>
    <w:rsid w:val="004843A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a">
    <w:name w:val="Table Grid 7"/>
    <w:basedOn w:val="a4"/>
    <w:uiPriority w:val="99"/>
    <w:semiHidden/>
    <w:unhideWhenUsed/>
    <w:rsid w:val="004843A5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4843A5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1">
    <w:name w:val="表 (格子) 淡色1"/>
    <w:basedOn w:val="a4"/>
    <w:uiPriority w:val="45"/>
    <w:rsid w:val="004843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2">
    <w:name w:val="Table List 1"/>
    <w:basedOn w:val="a4"/>
    <w:uiPriority w:val="99"/>
    <w:semiHidden/>
    <w:unhideWhenUsed/>
    <w:rsid w:val="004843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List 2"/>
    <w:basedOn w:val="a4"/>
    <w:uiPriority w:val="99"/>
    <w:semiHidden/>
    <w:unhideWhenUsed/>
    <w:rsid w:val="004843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4"/>
    <w:uiPriority w:val="99"/>
    <w:semiHidden/>
    <w:unhideWhenUsed/>
    <w:rsid w:val="004843A5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List 4"/>
    <w:basedOn w:val="a4"/>
    <w:uiPriority w:val="99"/>
    <w:semiHidden/>
    <w:unhideWhenUsed/>
    <w:rsid w:val="004843A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">
    <w:name w:val="Table List 5"/>
    <w:basedOn w:val="a4"/>
    <w:uiPriority w:val="99"/>
    <w:semiHidden/>
    <w:unhideWhenUsed/>
    <w:rsid w:val="004843A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b">
    <w:name w:val="Table List 6"/>
    <w:basedOn w:val="a4"/>
    <w:uiPriority w:val="99"/>
    <w:semiHidden/>
    <w:unhideWhenUsed/>
    <w:rsid w:val="004843A5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b">
    <w:name w:val="Table List 7"/>
    <w:basedOn w:val="a4"/>
    <w:uiPriority w:val="99"/>
    <w:semiHidden/>
    <w:unhideWhenUsed/>
    <w:rsid w:val="004843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4843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2"/>
    <w:next w:val="a2"/>
    <w:uiPriority w:val="99"/>
    <w:semiHidden/>
    <w:unhideWhenUsed/>
    <w:rsid w:val="004843A5"/>
    <w:pPr>
      <w:spacing w:after="0"/>
      <w:ind w:left="220" w:hanging="220"/>
    </w:pPr>
  </w:style>
  <w:style w:type="paragraph" w:styleId="afffff">
    <w:name w:val="table of figures"/>
    <w:basedOn w:val="a2"/>
    <w:next w:val="a2"/>
    <w:uiPriority w:val="99"/>
    <w:semiHidden/>
    <w:unhideWhenUsed/>
    <w:rsid w:val="004843A5"/>
    <w:pPr>
      <w:spacing w:after="0"/>
    </w:pPr>
  </w:style>
  <w:style w:type="table" w:styleId="afffff0">
    <w:name w:val="Table Professional"/>
    <w:basedOn w:val="a4"/>
    <w:uiPriority w:val="99"/>
    <w:semiHidden/>
    <w:unhideWhenUsed/>
    <w:rsid w:val="004843A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Simple 1"/>
    <w:basedOn w:val="a4"/>
    <w:uiPriority w:val="99"/>
    <w:semiHidden/>
    <w:unhideWhenUsed/>
    <w:rsid w:val="004843A5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Simple 2"/>
    <w:basedOn w:val="a4"/>
    <w:uiPriority w:val="99"/>
    <w:semiHidden/>
    <w:unhideWhenUsed/>
    <w:rsid w:val="004843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Simple 3"/>
    <w:basedOn w:val="a4"/>
    <w:uiPriority w:val="99"/>
    <w:semiHidden/>
    <w:unhideWhenUsed/>
    <w:rsid w:val="004843A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ubtle 1"/>
    <w:basedOn w:val="a4"/>
    <w:uiPriority w:val="99"/>
    <w:semiHidden/>
    <w:unhideWhenUsed/>
    <w:rsid w:val="004843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ubtle 2"/>
    <w:basedOn w:val="a4"/>
    <w:uiPriority w:val="99"/>
    <w:semiHidden/>
    <w:unhideWhenUsed/>
    <w:rsid w:val="004843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4"/>
    <w:uiPriority w:val="99"/>
    <w:semiHidden/>
    <w:unhideWhenUsed/>
    <w:rsid w:val="00484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4843A5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4843A5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4843A5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itle"/>
    <w:basedOn w:val="a2"/>
    <w:next w:val="a2"/>
    <w:link w:val="afffff3"/>
    <w:uiPriority w:val="10"/>
    <w:semiHidden/>
    <w:qFormat/>
    <w:rsid w:val="004843A5"/>
    <w:pPr>
      <w:spacing w:after="0" w:line="240" w:lineRule="auto"/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afffff3">
    <w:name w:val="表題 (文字)"/>
    <w:basedOn w:val="a3"/>
    <w:link w:val="afffff2"/>
    <w:uiPriority w:val="10"/>
    <w:semiHidden/>
    <w:rsid w:val="004843A5"/>
    <w:rPr>
      <w:rFonts w:ascii="Meiryo UI" w:eastAsia="Meiryo UI" w:hAnsi="Meiryo UI" w:cstheme="majorBidi"/>
      <w:color w:val="auto"/>
      <w:spacing w:val="-10"/>
      <w:kern w:val="28"/>
      <w:sz w:val="56"/>
      <w:szCs w:val="56"/>
    </w:rPr>
  </w:style>
  <w:style w:type="paragraph" w:styleId="afffff4">
    <w:name w:val="toa heading"/>
    <w:basedOn w:val="a2"/>
    <w:next w:val="a2"/>
    <w:uiPriority w:val="99"/>
    <w:semiHidden/>
    <w:unhideWhenUsed/>
    <w:rsid w:val="004843A5"/>
    <w:pPr>
      <w:spacing w:before="120"/>
    </w:pPr>
    <w:rPr>
      <w:rFonts w:cstheme="majorBidi"/>
      <w:b/>
      <w:bCs/>
      <w:szCs w:val="24"/>
    </w:rPr>
  </w:style>
  <w:style w:type="paragraph" w:styleId="1f5">
    <w:name w:val="toc 1"/>
    <w:basedOn w:val="a2"/>
    <w:next w:val="a2"/>
    <w:autoRedefine/>
    <w:uiPriority w:val="39"/>
    <w:semiHidden/>
    <w:unhideWhenUsed/>
    <w:rsid w:val="004843A5"/>
    <w:pPr>
      <w:spacing w:after="100"/>
    </w:pPr>
  </w:style>
  <w:style w:type="paragraph" w:styleId="2fe">
    <w:name w:val="toc 2"/>
    <w:basedOn w:val="a2"/>
    <w:next w:val="a2"/>
    <w:autoRedefine/>
    <w:uiPriority w:val="39"/>
    <w:semiHidden/>
    <w:unhideWhenUsed/>
    <w:rsid w:val="004843A5"/>
    <w:pPr>
      <w:spacing w:after="100"/>
      <w:ind w:left="220"/>
    </w:pPr>
  </w:style>
  <w:style w:type="paragraph" w:styleId="3f7">
    <w:name w:val="toc 3"/>
    <w:basedOn w:val="a2"/>
    <w:next w:val="a2"/>
    <w:autoRedefine/>
    <w:uiPriority w:val="39"/>
    <w:semiHidden/>
    <w:unhideWhenUsed/>
    <w:rsid w:val="004843A5"/>
    <w:pPr>
      <w:spacing w:after="100"/>
      <w:ind w:left="440"/>
    </w:pPr>
  </w:style>
  <w:style w:type="paragraph" w:styleId="4f1">
    <w:name w:val="toc 4"/>
    <w:basedOn w:val="a2"/>
    <w:next w:val="a2"/>
    <w:autoRedefine/>
    <w:uiPriority w:val="39"/>
    <w:semiHidden/>
    <w:unhideWhenUsed/>
    <w:rsid w:val="004843A5"/>
    <w:pPr>
      <w:spacing w:after="100"/>
      <w:ind w:left="660"/>
    </w:pPr>
  </w:style>
  <w:style w:type="paragraph" w:styleId="5f0">
    <w:name w:val="toc 5"/>
    <w:basedOn w:val="a2"/>
    <w:next w:val="a2"/>
    <w:autoRedefine/>
    <w:uiPriority w:val="39"/>
    <w:semiHidden/>
    <w:unhideWhenUsed/>
    <w:rsid w:val="004843A5"/>
    <w:pPr>
      <w:spacing w:after="100"/>
      <w:ind w:left="880"/>
    </w:pPr>
  </w:style>
  <w:style w:type="paragraph" w:styleId="6c">
    <w:name w:val="toc 6"/>
    <w:basedOn w:val="a2"/>
    <w:next w:val="a2"/>
    <w:autoRedefine/>
    <w:uiPriority w:val="39"/>
    <w:semiHidden/>
    <w:unhideWhenUsed/>
    <w:rsid w:val="004843A5"/>
    <w:pPr>
      <w:spacing w:after="100"/>
      <w:ind w:left="1100"/>
    </w:pPr>
  </w:style>
  <w:style w:type="paragraph" w:styleId="7c">
    <w:name w:val="toc 7"/>
    <w:basedOn w:val="a2"/>
    <w:next w:val="a2"/>
    <w:autoRedefine/>
    <w:uiPriority w:val="39"/>
    <w:semiHidden/>
    <w:unhideWhenUsed/>
    <w:rsid w:val="004843A5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4843A5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4843A5"/>
    <w:pPr>
      <w:spacing w:after="100"/>
      <w:ind w:left="1760"/>
    </w:pPr>
  </w:style>
  <w:style w:type="paragraph" w:styleId="afffff5">
    <w:name w:val="TOC Heading"/>
    <w:basedOn w:val="1"/>
    <w:next w:val="a2"/>
    <w:uiPriority w:val="39"/>
    <w:semiHidden/>
    <w:unhideWhenUsed/>
    <w:qFormat/>
    <w:rsid w:val="004843A5"/>
    <w:pPr>
      <w:spacing w:before="240"/>
      <w:outlineLvl w:val="9"/>
    </w:pPr>
    <w:rPr>
      <w:b w:val="0"/>
      <w:bCs w:val="0"/>
      <w:color w:val="0B2632" w:themeColor="accent1" w:themeShade="BF"/>
      <w:sz w:val="32"/>
      <w:szCs w:val="32"/>
    </w:rPr>
  </w:style>
  <w:style w:type="numbering" w:styleId="111111">
    <w:name w:val="Outline List 2"/>
    <w:basedOn w:val="a5"/>
    <w:uiPriority w:val="99"/>
    <w:semiHidden/>
    <w:unhideWhenUsed/>
    <w:rsid w:val="004843A5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4843A5"/>
    <w:pPr>
      <w:numPr>
        <w:numId w:val="12"/>
      </w:numPr>
    </w:pPr>
  </w:style>
  <w:style w:type="numbering" w:styleId="a1">
    <w:name w:val="Outline List 3"/>
    <w:basedOn w:val="a5"/>
    <w:uiPriority w:val="99"/>
    <w:semiHidden/>
    <w:unhideWhenUsed/>
    <w:rsid w:val="004843A5"/>
    <w:pPr>
      <w:numPr>
        <w:numId w:val="13"/>
      </w:numPr>
    </w:pPr>
  </w:style>
  <w:style w:type="table" w:styleId="1f6">
    <w:name w:val="Grid Table 1 Light"/>
    <w:basedOn w:val="a4"/>
    <w:uiPriority w:val="46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72BDE0" w:themeColor="accent1" w:themeTint="66"/>
        <w:left w:val="single" w:sz="4" w:space="0" w:color="72BDE0" w:themeColor="accent1" w:themeTint="66"/>
        <w:bottom w:val="single" w:sz="4" w:space="0" w:color="72BDE0" w:themeColor="accent1" w:themeTint="66"/>
        <w:right w:val="single" w:sz="4" w:space="0" w:color="72BDE0" w:themeColor="accent1" w:themeTint="66"/>
        <w:insideH w:val="single" w:sz="4" w:space="0" w:color="72BDE0" w:themeColor="accent1" w:themeTint="66"/>
        <w:insideV w:val="single" w:sz="4" w:space="0" w:color="72BDE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4EFF6" w:themeColor="accent2" w:themeTint="66"/>
        <w:left w:val="single" w:sz="4" w:space="0" w:color="F4EFF6" w:themeColor="accent2" w:themeTint="66"/>
        <w:bottom w:val="single" w:sz="4" w:space="0" w:color="F4EFF6" w:themeColor="accent2" w:themeTint="66"/>
        <w:right w:val="single" w:sz="4" w:space="0" w:color="F4EFF6" w:themeColor="accent2" w:themeTint="66"/>
        <w:insideH w:val="single" w:sz="4" w:space="0" w:color="F4EFF6" w:themeColor="accent2" w:themeTint="66"/>
        <w:insideV w:val="single" w:sz="4" w:space="0" w:color="F4EFF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CE7EE" w:themeColor="accent3" w:themeTint="66"/>
        <w:left w:val="single" w:sz="4" w:space="0" w:color="FCE7EE" w:themeColor="accent3" w:themeTint="66"/>
        <w:bottom w:val="single" w:sz="4" w:space="0" w:color="FCE7EE" w:themeColor="accent3" w:themeTint="66"/>
        <w:right w:val="single" w:sz="4" w:space="0" w:color="FCE7EE" w:themeColor="accent3" w:themeTint="66"/>
        <w:insideH w:val="single" w:sz="4" w:space="0" w:color="FCE7EE" w:themeColor="accent3" w:themeTint="66"/>
        <w:insideV w:val="single" w:sz="4" w:space="0" w:color="FCE7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DF69F" w:themeColor="accent4" w:themeTint="66"/>
        <w:left w:val="single" w:sz="4" w:space="0" w:color="FDF69F" w:themeColor="accent4" w:themeTint="66"/>
        <w:bottom w:val="single" w:sz="4" w:space="0" w:color="FDF69F" w:themeColor="accent4" w:themeTint="66"/>
        <w:right w:val="single" w:sz="4" w:space="0" w:color="FDF69F" w:themeColor="accent4" w:themeTint="66"/>
        <w:insideH w:val="single" w:sz="4" w:space="0" w:color="FDF69F" w:themeColor="accent4" w:themeTint="66"/>
        <w:insideV w:val="single" w:sz="4" w:space="0" w:color="FDF6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">
    <w:name w:val="Grid Table 2"/>
    <w:basedOn w:val="a4"/>
    <w:uiPriority w:val="47"/>
    <w:rsid w:val="004843A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4843A5"/>
    <w:pPr>
      <w:spacing w:after="0" w:line="240" w:lineRule="auto"/>
    </w:pPr>
    <w:tblPr>
      <w:tblStyleRowBandSize w:val="1"/>
      <w:tblStyleColBandSize w:val="1"/>
      <w:tblBorders>
        <w:top w:val="single" w:sz="2" w:space="0" w:color="2E9BCF" w:themeColor="accent1" w:themeTint="99"/>
        <w:bottom w:val="single" w:sz="2" w:space="0" w:color="2E9BCF" w:themeColor="accent1" w:themeTint="99"/>
        <w:insideH w:val="single" w:sz="2" w:space="0" w:color="2E9BCF" w:themeColor="accent1" w:themeTint="99"/>
        <w:insideV w:val="single" w:sz="2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E9B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E9B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2-2">
    <w:name w:val="Grid Table 2 Accent 2"/>
    <w:basedOn w:val="a4"/>
    <w:uiPriority w:val="47"/>
    <w:rsid w:val="004843A5"/>
    <w:pPr>
      <w:spacing w:after="0" w:line="240" w:lineRule="auto"/>
    </w:pPr>
    <w:tblPr>
      <w:tblStyleRowBandSize w:val="1"/>
      <w:tblStyleColBandSize w:val="1"/>
      <w:tblBorders>
        <w:top w:val="single" w:sz="2" w:space="0" w:color="EFE7F2" w:themeColor="accent2" w:themeTint="99"/>
        <w:bottom w:val="single" w:sz="2" w:space="0" w:color="EFE7F2" w:themeColor="accent2" w:themeTint="99"/>
        <w:insideH w:val="single" w:sz="2" w:space="0" w:color="EFE7F2" w:themeColor="accent2" w:themeTint="99"/>
        <w:insideV w:val="single" w:sz="2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E7F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E7F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2-3">
    <w:name w:val="Grid Table 2 Accent 3"/>
    <w:basedOn w:val="a4"/>
    <w:uiPriority w:val="47"/>
    <w:rsid w:val="004843A5"/>
    <w:pPr>
      <w:spacing w:after="0" w:line="240" w:lineRule="auto"/>
    </w:pPr>
    <w:tblPr>
      <w:tblStyleRowBandSize w:val="1"/>
      <w:tblStyleColBandSize w:val="1"/>
      <w:tblBorders>
        <w:top w:val="single" w:sz="2" w:space="0" w:color="FADBE6" w:themeColor="accent3" w:themeTint="99"/>
        <w:bottom w:val="single" w:sz="2" w:space="0" w:color="FADBE6" w:themeColor="accent3" w:themeTint="99"/>
        <w:insideH w:val="single" w:sz="2" w:space="0" w:color="FADBE6" w:themeColor="accent3" w:themeTint="99"/>
        <w:insideV w:val="single" w:sz="2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B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B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2-4">
    <w:name w:val="Grid Table 2 Accent 4"/>
    <w:basedOn w:val="a4"/>
    <w:uiPriority w:val="47"/>
    <w:rsid w:val="004843A5"/>
    <w:pPr>
      <w:spacing w:after="0" w:line="240" w:lineRule="auto"/>
    </w:pPr>
    <w:tblPr>
      <w:tblStyleRowBandSize w:val="1"/>
      <w:tblStyleColBandSize w:val="1"/>
      <w:tblBorders>
        <w:top w:val="single" w:sz="2" w:space="0" w:color="FDF26F" w:themeColor="accent4" w:themeTint="99"/>
        <w:bottom w:val="single" w:sz="2" w:space="0" w:color="FDF26F" w:themeColor="accent4" w:themeTint="99"/>
        <w:insideH w:val="single" w:sz="2" w:space="0" w:color="FDF26F" w:themeColor="accent4" w:themeTint="99"/>
        <w:insideV w:val="single" w:sz="2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F26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F26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2-5">
    <w:name w:val="Grid Table 2 Accent 5"/>
    <w:basedOn w:val="a4"/>
    <w:uiPriority w:val="47"/>
    <w:rsid w:val="004843A5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2-6">
    <w:name w:val="Grid Table 2 Accent 6"/>
    <w:basedOn w:val="a4"/>
    <w:uiPriority w:val="47"/>
    <w:rsid w:val="004843A5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3f8">
    <w:name w:val="Grid Table 3"/>
    <w:basedOn w:val="a4"/>
    <w:uiPriority w:val="48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bottom w:val="single" w:sz="4" w:space="0" w:color="2E9BCF" w:themeColor="accent1" w:themeTint="99"/>
        </w:tcBorders>
      </w:tcPr>
    </w:tblStylePr>
    <w:tblStylePr w:type="nwCell">
      <w:tblPr/>
      <w:tcPr>
        <w:tcBorders>
          <w:bottom w:val="single" w:sz="4" w:space="0" w:color="2E9BCF" w:themeColor="accent1" w:themeTint="99"/>
        </w:tcBorders>
      </w:tcPr>
    </w:tblStylePr>
    <w:tblStylePr w:type="seCell">
      <w:tblPr/>
      <w:tcPr>
        <w:tcBorders>
          <w:top w:val="single" w:sz="4" w:space="0" w:color="2E9BCF" w:themeColor="accent1" w:themeTint="99"/>
        </w:tcBorders>
      </w:tcPr>
    </w:tblStylePr>
    <w:tblStylePr w:type="swCell">
      <w:tblPr/>
      <w:tcPr>
        <w:tcBorders>
          <w:top w:val="single" w:sz="4" w:space="0" w:color="2E9BCF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bottom w:val="single" w:sz="4" w:space="0" w:color="EFE7F2" w:themeColor="accent2" w:themeTint="99"/>
        </w:tcBorders>
      </w:tcPr>
    </w:tblStylePr>
    <w:tblStylePr w:type="nwCell">
      <w:tblPr/>
      <w:tcPr>
        <w:tcBorders>
          <w:bottom w:val="single" w:sz="4" w:space="0" w:color="EFE7F2" w:themeColor="accent2" w:themeTint="99"/>
        </w:tcBorders>
      </w:tcPr>
    </w:tblStylePr>
    <w:tblStylePr w:type="seCell">
      <w:tblPr/>
      <w:tcPr>
        <w:tcBorders>
          <w:top w:val="single" w:sz="4" w:space="0" w:color="EFE7F2" w:themeColor="accent2" w:themeTint="99"/>
        </w:tcBorders>
      </w:tcPr>
    </w:tblStylePr>
    <w:tblStylePr w:type="swCell">
      <w:tblPr/>
      <w:tcPr>
        <w:tcBorders>
          <w:top w:val="single" w:sz="4" w:space="0" w:color="EFE7F2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bottom w:val="single" w:sz="4" w:space="0" w:color="FADBE6" w:themeColor="accent3" w:themeTint="99"/>
        </w:tcBorders>
      </w:tcPr>
    </w:tblStylePr>
    <w:tblStylePr w:type="nwCell">
      <w:tblPr/>
      <w:tcPr>
        <w:tcBorders>
          <w:bottom w:val="single" w:sz="4" w:space="0" w:color="FADBE6" w:themeColor="accent3" w:themeTint="99"/>
        </w:tcBorders>
      </w:tcPr>
    </w:tblStylePr>
    <w:tblStylePr w:type="seCell">
      <w:tblPr/>
      <w:tcPr>
        <w:tcBorders>
          <w:top w:val="single" w:sz="4" w:space="0" w:color="FADBE6" w:themeColor="accent3" w:themeTint="99"/>
        </w:tcBorders>
      </w:tcPr>
    </w:tblStylePr>
    <w:tblStylePr w:type="swCell">
      <w:tblPr/>
      <w:tcPr>
        <w:tcBorders>
          <w:top w:val="single" w:sz="4" w:space="0" w:color="FADBE6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bottom w:val="single" w:sz="4" w:space="0" w:color="FDF26F" w:themeColor="accent4" w:themeTint="99"/>
        </w:tcBorders>
      </w:tcPr>
    </w:tblStylePr>
    <w:tblStylePr w:type="nwCell">
      <w:tblPr/>
      <w:tcPr>
        <w:tcBorders>
          <w:bottom w:val="single" w:sz="4" w:space="0" w:color="FDF26F" w:themeColor="accent4" w:themeTint="99"/>
        </w:tcBorders>
      </w:tcPr>
    </w:tblStylePr>
    <w:tblStylePr w:type="seCell">
      <w:tblPr/>
      <w:tcPr>
        <w:tcBorders>
          <w:top w:val="single" w:sz="4" w:space="0" w:color="FDF26F" w:themeColor="accent4" w:themeTint="99"/>
        </w:tcBorders>
      </w:tcPr>
    </w:tblStylePr>
    <w:tblStylePr w:type="swCell">
      <w:tblPr/>
      <w:tcPr>
        <w:tcBorders>
          <w:top w:val="single" w:sz="4" w:space="0" w:color="FDF26F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4f2">
    <w:name w:val="Grid Table 4"/>
    <w:basedOn w:val="a4"/>
    <w:uiPriority w:val="49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44" w:themeColor="accent1"/>
          <w:left w:val="single" w:sz="4" w:space="0" w:color="0F3344" w:themeColor="accent1"/>
          <w:bottom w:val="single" w:sz="4" w:space="0" w:color="0F3344" w:themeColor="accent1"/>
          <w:right w:val="single" w:sz="4" w:space="0" w:color="0F3344" w:themeColor="accent1"/>
          <w:insideH w:val="nil"/>
          <w:insideV w:val="nil"/>
        </w:tcBorders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4-2">
    <w:name w:val="Grid Table 4 Accent 2"/>
    <w:basedOn w:val="a4"/>
    <w:uiPriority w:val="49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D8EA" w:themeColor="accent2"/>
          <w:left w:val="single" w:sz="4" w:space="0" w:color="E5D8EA" w:themeColor="accent2"/>
          <w:bottom w:val="single" w:sz="4" w:space="0" w:color="E5D8EA" w:themeColor="accent2"/>
          <w:right w:val="single" w:sz="4" w:space="0" w:color="E5D8EA" w:themeColor="accent2"/>
          <w:insideH w:val="nil"/>
          <w:insideV w:val="nil"/>
        </w:tcBorders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4-3">
    <w:name w:val="Grid Table 4 Accent 3"/>
    <w:basedOn w:val="a4"/>
    <w:uiPriority w:val="49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4D7" w:themeColor="accent3"/>
          <w:left w:val="single" w:sz="4" w:space="0" w:color="F8C4D7" w:themeColor="accent3"/>
          <w:bottom w:val="single" w:sz="4" w:space="0" w:color="F8C4D7" w:themeColor="accent3"/>
          <w:right w:val="single" w:sz="4" w:space="0" w:color="F8C4D7" w:themeColor="accent3"/>
          <w:insideH w:val="nil"/>
          <w:insideV w:val="nil"/>
        </w:tcBorders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4-4">
    <w:name w:val="Grid Table 4 Accent 4"/>
    <w:basedOn w:val="a4"/>
    <w:uiPriority w:val="49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A10" w:themeColor="accent4"/>
          <w:left w:val="single" w:sz="4" w:space="0" w:color="FCEA10" w:themeColor="accent4"/>
          <w:bottom w:val="single" w:sz="4" w:space="0" w:color="FCEA10" w:themeColor="accent4"/>
          <w:right w:val="single" w:sz="4" w:space="0" w:color="FCEA10" w:themeColor="accent4"/>
          <w:insideH w:val="nil"/>
          <w:insideV w:val="nil"/>
        </w:tcBorders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4-5">
    <w:name w:val="Grid Table 4 Accent 5"/>
    <w:basedOn w:val="a4"/>
    <w:uiPriority w:val="49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4-6">
    <w:name w:val="Grid Table 4 Accent 6"/>
    <w:basedOn w:val="a4"/>
    <w:uiPriority w:val="49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5f1">
    <w:name w:val="Grid Table 5 Dark"/>
    <w:basedOn w:val="a4"/>
    <w:uiPriority w:val="50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DD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3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3344" w:themeFill="accent1"/>
      </w:tcPr>
    </w:tblStylePr>
    <w:tblStylePr w:type="band1Vert">
      <w:tblPr/>
      <w:tcPr>
        <w:shd w:val="clear" w:color="auto" w:fill="72BDE0" w:themeFill="accent1" w:themeFillTint="66"/>
      </w:tcPr>
    </w:tblStylePr>
    <w:tblStylePr w:type="band1Horz">
      <w:tblPr/>
      <w:tcPr>
        <w:shd w:val="clear" w:color="auto" w:fill="72BDE0" w:themeFill="accent1" w:themeFillTint="66"/>
      </w:tcPr>
    </w:tblStylePr>
  </w:style>
  <w:style w:type="table" w:styleId="5-2">
    <w:name w:val="Grid Table 5 Dark Accent 2"/>
    <w:basedOn w:val="a4"/>
    <w:uiPriority w:val="50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D8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D8EA" w:themeFill="accent2"/>
      </w:tcPr>
    </w:tblStylePr>
    <w:tblStylePr w:type="band1Vert">
      <w:tblPr/>
      <w:tcPr>
        <w:shd w:val="clear" w:color="auto" w:fill="F4EFF6" w:themeFill="accent2" w:themeFillTint="66"/>
      </w:tcPr>
    </w:tblStylePr>
    <w:tblStylePr w:type="band1Horz">
      <w:tblPr/>
      <w:tcPr>
        <w:shd w:val="clear" w:color="auto" w:fill="F4EFF6" w:themeFill="accent2" w:themeFillTint="66"/>
      </w:tcPr>
    </w:tblStylePr>
  </w:style>
  <w:style w:type="table" w:styleId="5-3">
    <w:name w:val="Grid Table 5 Dark Accent 3"/>
    <w:basedOn w:val="a4"/>
    <w:uiPriority w:val="50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C4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C4D7" w:themeFill="accent3"/>
      </w:tcPr>
    </w:tblStylePr>
    <w:tblStylePr w:type="band1Vert">
      <w:tblPr/>
      <w:tcPr>
        <w:shd w:val="clear" w:color="auto" w:fill="FCE7EE" w:themeFill="accent3" w:themeFillTint="66"/>
      </w:tcPr>
    </w:tblStylePr>
    <w:tblStylePr w:type="band1Horz">
      <w:tblPr/>
      <w:tcPr>
        <w:shd w:val="clear" w:color="auto" w:fill="FCE7EE" w:themeFill="accent3" w:themeFillTint="66"/>
      </w:tcPr>
    </w:tblStylePr>
  </w:style>
  <w:style w:type="table" w:styleId="5-4">
    <w:name w:val="Grid Table 5 Dark Accent 4"/>
    <w:basedOn w:val="a4"/>
    <w:uiPriority w:val="50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EA1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EA10" w:themeFill="accent4"/>
      </w:tcPr>
    </w:tblStylePr>
    <w:tblStylePr w:type="band1Vert">
      <w:tblPr/>
      <w:tcPr>
        <w:shd w:val="clear" w:color="auto" w:fill="FDF69F" w:themeFill="accent4" w:themeFillTint="66"/>
      </w:tcPr>
    </w:tblStylePr>
    <w:tblStylePr w:type="band1Horz">
      <w:tblPr/>
      <w:tcPr>
        <w:shd w:val="clear" w:color="auto" w:fill="FDF69F" w:themeFill="accent4" w:themeFillTint="66"/>
      </w:tcPr>
    </w:tblStylePr>
  </w:style>
  <w:style w:type="table" w:styleId="5-5">
    <w:name w:val="Grid Table 5 Dark Accent 5"/>
    <w:basedOn w:val="a4"/>
    <w:uiPriority w:val="50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5-6">
    <w:name w:val="Grid Table 5 Dark Accent 6"/>
    <w:basedOn w:val="a4"/>
    <w:uiPriority w:val="50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6d">
    <w:name w:val="Grid Table 6 Colorful"/>
    <w:basedOn w:val="a4"/>
    <w:uiPriority w:val="51"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4843A5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6-2">
    <w:name w:val="Grid Table 6 Colorful Accent 2"/>
    <w:basedOn w:val="a4"/>
    <w:uiPriority w:val="51"/>
    <w:rsid w:val="004843A5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6-3">
    <w:name w:val="Grid Table 6 Colorful Accent 3"/>
    <w:basedOn w:val="a4"/>
    <w:uiPriority w:val="51"/>
    <w:rsid w:val="004843A5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6-4">
    <w:name w:val="Grid Table 6 Colorful Accent 4"/>
    <w:basedOn w:val="a4"/>
    <w:uiPriority w:val="51"/>
    <w:rsid w:val="004843A5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6-5">
    <w:name w:val="Grid Table 6 Colorful Accent 5"/>
    <w:basedOn w:val="a4"/>
    <w:uiPriority w:val="51"/>
    <w:rsid w:val="004843A5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6-6">
    <w:name w:val="Grid Table 6 Colorful Accent 6"/>
    <w:basedOn w:val="a4"/>
    <w:uiPriority w:val="51"/>
    <w:rsid w:val="004843A5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7d">
    <w:name w:val="Grid Table 7 Colorful"/>
    <w:basedOn w:val="a4"/>
    <w:uiPriority w:val="52"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4843A5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bottom w:val="single" w:sz="4" w:space="0" w:color="2E9BCF" w:themeColor="accent1" w:themeTint="99"/>
        </w:tcBorders>
      </w:tcPr>
    </w:tblStylePr>
    <w:tblStylePr w:type="nwCell">
      <w:tblPr/>
      <w:tcPr>
        <w:tcBorders>
          <w:bottom w:val="single" w:sz="4" w:space="0" w:color="2E9BCF" w:themeColor="accent1" w:themeTint="99"/>
        </w:tcBorders>
      </w:tcPr>
    </w:tblStylePr>
    <w:tblStylePr w:type="seCell">
      <w:tblPr/>
      <w:tcPr>
        <w:tcBorders>
          <w:top w:val="single" w:sz="4" w:space="0" w:color="2E9BCF" w:themeColor="accent1" w:themeTint="99"/>
        </w:tcBorders>
      </w:tcPr>
    </w:tblStylePr>
    <w:tblStylePr w:type="swCell">
      <w:tblPr/>
      <w:tcPr>
        <w:tcBorders>
          <w:top w:val="single" w:sz="4" w:space="0" w:color="2E9BCF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4843A5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bottom w:val="single" w:sz="4" w:space="0" w:color="EFE7F2" w:themeColor="accent2" w:themeTint="99"/>
        </w:tcBorders>
      </w:tcPr>
    </w:tblStylePr>
    <w:tblStylePr w:type="nwCell">
      <w:tblPr/>
      <w:tcPr>
        <w:tcBorders>
          <w:bottom w:val="single" w:sz="4" w:space="0" w:color="EFE7F2" w:themeColor="accent2" w:themeTint="99"/>
        </w:tcBorders>
      </w:tcPr>
    </w:tblStylePr>
    <w:tblStylePr w:type="seCell">
      <w:tblPr/>
      <w:tcPr>
        <w:tcBorders>
          <w:top w:val="single" w:sz="4" w:space="0" w:color="EFE7F2" w:themeColor="accent2" w:themeTint="99"/>
        </w:tcBorders>
      </w:tcPr>
    </w:tblStylePr>
    <w:tblStylePr w:type="swCell">
      <w:tblPr/>
      <w:tcPr>
        <w:tcBorders>
          <w:top w:val="single" w:sz="4" w:space="0" w:color="EFE7F2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4843A5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bottom w:val="single" w:sz="4" w:space="0" w:color="FADBE6" w:themeColor="accent3" w:themeTint="99"/>
        </w:tcBorders>
      </w:tcPr>
    </w:tblStylePr>
    <w:tblStylePr w:type="nwCell">
      <w:tblPr/>
      <w:tcPr>
        <w:tcBorders>
          <w:bottom w:val="single" w:sz="4" w:space="0" w:color="FADBE6" w:themeColor="accent3" w:themeTint="99"/>
        </w:tcBorders>
      </w:tcPr>
    </w:tblStylePr>
    <w:tblStylePr w:type="seCell">
      <w:tblPr/>
      <w:tcPr>
        <w:tcBorders>
          <w:top w:val="single" w:sz="4" w:space="0" w:color="FADBE6" w:themeColor="accent3" w:themeTint="99"/>
        </w:tcBorders>
      </w:tcPr>
    </w:tblStylePr>
    <w:tblStylePr w:type="swCell">
      <w:tblPr/>
      <w:tcPr>
        <w:tcBorders>
          <w:top w:val="single" w:sz="4" w:space="0" w:color="FADBE6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4843A5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bottom w:val="single" w:sz="4" w:space="0" w:color="FDF26F" w:themeColor="accent4" w:themeTint="99"/>
        </w:tcBorders>
      </w:tcPr>
    </w:tblStylePr>
    <w:tblStylePr w:type="nwCell">
      <w:tblPr/>
      <w:tcPr>
        <w:tcBorders>
          <w:bottom w:val="single" w:sz="4" w:space="0" w:color="FDF26F" w:themeColor="accent4" w:themeTint="99"/>
        </w:tcBorders>
      </w:tcPr>
    </w:tblStylePr>
    <w:tblStylePr w:type="seCell">
      <w:tblPr/>
      <w:tcPr>
        <w:tcBorders>
          <w:top w:val="single" w:sz="4" w:space="0" w:color="FDF26F" w:themeColor="accent4" w:themeTint="99"/>
        </w:tcBorders>
      </w:tcPr>
    </w:tblStylePr>
    <w:tblStylePr w:type="swCell">
      <w:tblPr/>
      <w:tcPr>
        <w:tcBorders>
          <w:top w:val="single" w:sz="4" w:space="0" w:color="FDF26F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4843A5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4843A5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ashtag">
    <w:name w:val="Hashtag"/>
    <w:basedOn w:val="a3"/>
    <w:uiPriority w:val="99"/>
    <w:semiHidden/>
    <w:unhideWhenUsed/>
    <w:rsid w:val="004843A5"/>
    <w:rPr>
      <w:rFonts w:ascii="Meiryo UI" w:eastAsia="Meiryo UI" w:hAnsi="Meiryo UI"/>
      <w:color w:val="2B579A"/>
      <w:shd w:val="clear" w:color="auto" w:fill="E6E6E6"/>
    </w:rPr>
  </w:style>
  <w:style w:type="table" w:styleId="1f7">
    <w:name w:val="List Table 1 Light"/>
    <w:basedOn w:val="a4"/>
    <w:uiPriority w:val="46"/>
    <w:rsid w:val="00484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484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1-20">
    <w:name w:val="List Table 1 Light Accent 2"/>
    <w:basedOn w:val="a4"/>
    <w:uiPriority w:val="46"/>
    <w:rsid w:val="00484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1-30">
    <w:name w:val="List Table 1 Light Accent 3"/>
    <w:basedOn w:val="a4"/>
    <w:uiPriority w:val="46"/>
    <w:rsid w:val="00484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1-40">
    <w:name w:val="List Table 1 Light Accent 4"/>
    <w:basedOn w:val="a4"/>
    <w:uiPriority w:val="46"/>
    <w:rsid w:val="00484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1-50">
    <w:name w:val="List Table 1 Light Accent 5"/>
    <w:basedOn w:val="a4"/>
    <w:uiPriority w:val="46"/>
    <w:rsid w:val="00484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1-60">
    <w:name w:val="List Table 1 Light Accent 6"/>
    <w:basedOn w:val="a4"/>
    <w:uiPriority w:val="46"/>
    <w:rsid w:val="00484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2ff0">
    <w:name w:val="List Table 2"/>
    <w:basedOn w:val="a4"/>
    <w:uiPriority w:val="47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bottom w:val="single" w:sz="4" w:space="0" w:color="2E9BCF" w:themeColor="accent1" w:themeTint="99"/>
        <w:insideH w:val="single" w:sz="4" w:space="0" w:color="2E9B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2-20">
    <w:name w:val="List Table 2 Accent 2"/>
    <w:basedOn w:val="a4"/>
    <w:uiPriority w:val="47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bottom w:val="single" w:sz="4" w:space="0" w:color="EFE7F2" w:themeColor="accent2" w:themeTint="99"/>
        <w:insideH w:val="single" w:sz="4" w:space="0" w:color="EFE7F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2-30">
    <w:name w:val="List Table 2 Accent 3"/>
    <w:basedOn w:val="a4"/>
    <w:uiPriority w:val="47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bottom w:val="single" w:sz="4" w:space="0" w:color="FADBE6" w:themeColor="accent3" w:themeTint="99"/>
        <w:insideH w:val="single" w:sz="4" w:space="0" w:color="FADB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2-40">
    <w:name w:val="List Table 2 Accent 4"/>
    <w:basedOn w:val="a4"/>
    <w:uiPriority w:val="47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bottom w:val="single" w:sz="4" w:space="0" w:color="FDF26F" w:themeColor="accent4" w:themeTint="99"/>
        <w:insideH w:val="single" w:sz="4" w:space="0" w:color="FDF26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2-50">
    <w:name w:val="List Table 2 Accent 5"/>
    <w:basedOn w:val="a4"/>
    <w:uiPriority w:val="47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2-60">
    <w:name w:val="List Table 2 Accent 6"/>
    <w:basedOn w:val="a4"/>
    <w:uiPriority w:val="47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3f9">
    <w:name w:val="List Table 3"/>
    <w:basedOn w:val="a4"/>
    <w:uiPriority w:val="48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0F3344" w:themeColor="accent1"/>
        <w:left w:val="single" w:sz="4" w:space="0" w:color="0F3344" w:themeColor="accent1"/>
        <w:bottom w:val="single" w:sz="4" w:space="0" w:color="0F3344" w:themeColor="accent1"/>
        <w:right w:val="single" w:sz="4" w:space="0" w:color="0F334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3344" w:themeColor="accent1"/>
          <w:right w:val="single" w:sz="4" w:space="0" w:color="0F3344" w:themeColor="accent1"/>
        </w:tcBorders>
      </w:tcPr>
    </w:tblStylePr>
    <w:tblStylePr w:type="band1Horz">
      <w:tblPr/>
      <w:tcPr>
        <w:tcBorders>
          <w:top w:val="single" w:sz="4" w:space="0" w:color="0F3344" w:themeColor="accent1"/>
          <w:bottom w:val="single" w:sz="4" w:space="0" w:color="0F334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3344" w:themeColor="accent1"/>
          <w:left w:val="nil"/>
        </w:tcBorders>
      </w:tcPr>
    </w:tblStylePr>
    <w:tblStylePr w:type="swCell">
      <w:tblPr/>
      <w:tcPr>
        <w:tcBorders>
          <w:top w:val="double" w:sz="4" w:space="0" w:color="0F3344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E5D8EA" w:themeColor="accent2"/>
        <w:left w:val="single" w:sz="4" w:space="0" w:color="E5D8EA" w:themeColor="accent2"/>
        <w:bottom w:val="single" w:sz="4" w:space="0" w:color="E5D8EA" w:themeColor="accent2"/>
        <w:right w:val="single" w:sz="4" w:space="0" w:color="E5D8E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D8EA" w:themeColor="accent2"/>
          <w:right w:val="single" w:sz="4" w:space="0" w:color="E5D8EA" w:themeColor="accent2"/>
        </w:tcBorders>
      </w:tcPr>
    </w:tblStylePr>
    <w:tblStylePr w:type="band1Horz">
      <w:tblPr/>
      <w:tcPr>
        <w:tcBorders>
          <w:top w:val="single" w:sz="4" w:space="0" w:color="E5D8EA" w:themeColor="accent2"/>
          <w:bottom w:val="single" w:sz="4" w:space="0" w:color="E5D8E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D8EA" w:themeColor="accent2"/>
          <w:left w:val="nil"/>
        </w:tcBorders>
      </w:tcPr>
    </w:tblStylePr>
    <w:tblStylePr w:type="swCell">
      <w:tblPr/>
      <w:tcPr>
        <w:tcBorders>
          <w:top w:val="double" w:sz="4" w:space="0" w:color="E5D8EA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8C4D7" w:themeColor="accent3"/>
        <w:left w:val="single" w:sz="4" w:space="0" w:color="F8C4D7" w:themeColor="accent3"/>
        <w:bottom w:val="single" w:sz="4" w:space="0" w:color="F8C4D7" w:themeColor="accent3"/>
        <w:right w:val="single" w:sz="4" w:space="0" w:color="F8C4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C4D7" w:themeColor="accent3"/>
          <w:right w:val="single" w:sz="4" w:space="0" w:color="F8C4D7" w:themeColor="accent3"/>
        </w:tcBorders>
      </w:tcPr>
    </w:tblStylePr>
    <w:tblStylePr w:type="band1Horz">
      <w:tblPr/>
      <w:tcPr>
        <w:tcBorders>
          <w:top w:val="single" w:sz="4" w:space="0" w:color="F8C4D7" w:themeColor="accent3"/>
          <w:bottom w:val="single" w:sz="4" w:space="0" w:color="F8C4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C4D7" w:themeColor="accent3"/>
          <w:left w:val="nil"/>
        </w:tcBorders>
      </w:tcPr>
    </w:tblStylePr>
    <w:tblStylePr w:type="swCell">
      <w:tblPr/>
      <w:tcPr>
        <w:tcBorders>
          <w:top w:val="double" w:sz="4" w:space="0" w:color="F8C4D7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CEA10" w:themeColor="accent4"/>
        <w:left w:val="single" w:sz="4" w:space="0" w:color="FCEA10" w:themeColor="accent4"/>
        <w:bottom w:val="single" w:sz="4" w:space="0" w:color="FCEA10" w:themeColor="accent4"/>
        <w:right w:val="single" w:sz="4" w:space="0" w:color="FCEA1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EA10" w:themeColor="accent4"/>
          <w:right w:val="single" w:sz="4" w:space="0" w:color="FCEA10" w:themeColor="accent4"/>
        </w:tcBorders>
      </w:tcPr>
    </w:tblStylePr>
    <w:tblStylePr w:type="band1Horz">
      <w:tblPr/>
      <w:tcPr>
        <w:tcBorders>
          <w:top w:val="single" w:sz="4" w:space="0" w:color="FCEA10" w:themeColor="accent4"/>
          <w:bottom w:val="single" w:sz="4" w:space="0" w:color="FCEA1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EA10" w:themeColor="accent4"/>
          <w:left w:val="nil"/>
        </w:tcBorders>
      </w:tcPr>
    </w:tblStylePr>
    <w:tblStylePr w:type="swCell">
      <w:tblPr/>
      <w:tcPr>
        <w:tcBorders>
          <w:top w:val="double" w:sz="4" w:space="0" w:color="FCEA1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4f3">
    <w:name w:val="List Table 4"/>
    <w:basedOn w:val="a4"/>
    <w:uiPriority w:val="49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44" w:themeColor="accent1"/>
          <w:left w:val="single" w:sz="4" w:space="0" w:color="0F3344" w:themeColor="accent1"/>
          <w:bottom w:val="single" w:sz="4" w:space="0" w:color="0F3344" w:themeColor="accent1"/>
          <w:right w:val="single" w:sz="4" w:space="0" w:color="0F3344" w:themeColor="accent1"/>
          <w:insideH w:val="nil"/>
        </w:tcBorders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4-20">
    <w:name w:val="List Table 4 Accent 2"/>
    <w:basedOn w:val="a4"/>
    <w:uiPriority w:val="49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D8EA" w:themeColor="accent2"/>
          <w:left w:val="single" w:sz="4" w:space="0" w:color="E5D8EA" w:themeColor="accent2"/>
          <w:bottom w:val="single" w:sz="4" w:space="0" w:color="E5D8EA" w:themeColor="accent2"/>
          <w:right w:val="single" w:sz="4" w:space="0" w:color="E5D8EA" w:themeColor="accent2"/>
          <w:insideH w:val="nil"/>
        </w:tcBorders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4-30">
    <w:name w:val="List Table 4 Accent 3"/>
    <w:basedOn w:val="a4"/>
    <w:uiPriority w:val="49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4D7" w:themeColor="accent3"/>
          <w:left w:val="single" w:sz="4" w:space="0" w:color="F8C4D7" w:themeColor="accent3"/>
          <w:bottom w:val="single" w:sz="4" w:space="0" w:color="F8C4D7" w:themeColor="accent3"/>
          <w:right w:val="single" w:sz="4" w:space="0" w:color="F8C4D7" w:themeColor="accent3"/>
          <w:insideH w:val="nil"/>
        </w:tcBorders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4-40">
    <w:name w:val="List Table 4 Accent 4"/>
    <w:basedOn w:val="a4"/>
    <w:uiPriority w:val="49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A10" w:themeColor="accent4"/>
          <w:left w:val="single" w:sz="4" w:space="0" w:color="FCEA10" w:themeColor="accent4"/>
          <w:bottom w:val="single" w:sz="4" w:space="0" w:color="FCEA10" w:themeColor="accent4"/>
          <w:right w:val="single" w:sz="4" w:space="0" w:color="FCEA10" w:themeColor="accent4"/>
          <w:insideH w:val="nil"/>
        </w:tcBorders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4-50">
    <w:name w:val="List Table 4 Accent 5"/>
    <w:basedOn w:val="a4"/>
    <w:uiPriority w:val="49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4-60">
    <w:name w:val="List Table 4 Accent 6"/>
    <w:basedOn w:val="a4"/>
    <w:uiPriority w:val="49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5f2">
    <w:name w:val="List Table 5 Dark"/>
    <w:basedOn w:val="a4"/>
    <w:uiPriority w:val="50"/>
    <w:rsid w:val="004843A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4843A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3344" w:themeColor="accent1"/>
        <w:left w:val="single" w:sz="24" w:space="0" w:color="0F3344" w:themeColor="accent1"/>
        <w:bottom w:val="single" w:sz="24" w:space="0" w:color="0F3344" w:themeColor="accent1"/>
        <w:right w:val="single" w:sz="24" w:space="0" w:color="0F3344" w:themeColor="accent1"/>
      </w:tblBorders>
    </w:tblPr>
    <w:tcPr>
      <w:shd w:val="clear" w:color="auto" w:fill="0F334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4843A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5D8EA" w:themeColor="accent2"/>
        <w:left w:val="single" w:sz="24" w:space="0" w:color="E5D8EA" w:themeColor="accent2"/>
        <w:bottom w:val="single" w:sz="24" w:space="0" w:color="E5D8EA" w:themeColor="accent2"/>
        <w:right w:val="single" w:sz="24" w:space="0" w:color="E5D8EA" w:themeColor="accent2"/>
      </w:tblBorders>
    </w:tblPr>
    <w:tcPr>
      <w:shd w:val="clear" w:color="auto" w:fill="E5D8E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4843A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C4D7" w:themeColor="accent3"/>
        <w:left w:val="single" w:sz="24" w:space="0" w:color="F8C4D7" w:themeColor="accent3"/>
        <w:bottom w:val="single" w:sz="24" w:space="0" w:color="F8C4D7" w:themeColor="accent3"/>
        <w:right w:val="single" w:sz="24" w:space="0" w:color="F8C4D7" w:themeColor="accent3"/>
      </w:tblBorders>
    </w:tblPr>
    <w:tcPr>
      <w:shd w:val="clear" w:color="auto" w:fill="F8C4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4843A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EA10" w:themeColor="accent4"/>
        <w:left w:val="single" w:sz="24" w:space="0" w:color="FCEA10" w:themeColor="accent4"/>
        <w:bottom w:val="single" w:sz="24" w:space="0" w:color="FCEA10" w:themeColor="accent4"/>
        <w:right w:val="single" w:sz="24" w:space="0" w:color="FCEA10" w:themeColor="accent4"/>
      </w:tblBorders>
    </w:tblPr>
    <w:tcPr>
      <w:shd w:val="clear" w:color="auto" w:fill="FCEA1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4843A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4843A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e">
    <w:name w:val="List Table 6 Colorful"/>
    <w:basedOn w:val="a4"/>
    <w:uiPriority w:val="51"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4843A5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0F3344" w:themeColor="accent1"/>
        <w:bottom w:val="single" w:sz="4" w:space="0" w:color="0F334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334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6-20">
    <w:name w:val="List Table 6 Colorful Accent 2"/>
    <w:basedOn w:val="a4"/>
    <w:uiPriority w:val="51"/>
    <w:rsid w:val="004843A5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5D8EA" w:themeColor="accent2"/>
        <w:bottom w:val="single" w:sz="4" w:space="0" w:color="E5D8E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5D8E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6-30">
    <w:name w:val="List Table 6 Colorful Accent 3"/>
    <w:basedOn w:val="a4"/>
    <w:uiPriority w:val="51"/>
    <w:rsid w:val="004843A5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8C4D7" w:themeColor="accent3"/>
        <w:bottom w:val="single" w:sz="4" w:space="0" w:color="F8C4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8C4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6-40">
    <w:name w:val="List Table 6 Colorful Accent 4"/>
    <w:basedOn w:val="a4"/>
    <w:uiPriority w:val="51"/>
    <w:rsid w:val="004843A5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CEA10" w:themeColor="accent4"/>
        <w:bottom w:val="single" w:sz="4" w:space="0" w:color="FCEA1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EA1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6-50">
    <w:name w:val="List Table 6 Colorful Accent 5"/>
    <w:basedOn w:val="a4"/>
    <w:uiPriority w:val="51"/>
    <w:rsid w:val="004843A5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6-60">
    <w:name w:val="List Table 6 Colorful Accent 6"/>
    <w:basedOn w:val="a4"/>
    <w:uiPriority w:val="51"/>
    <w:rsid w:val="004843A5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7e">
    <w:name w:val="List Table 7 Colorful"/>
    <w:basedOn w:val="a4"/>
    <w:uiPriority w:val="52"/>
    <w:rsid w:val="004843A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4843A5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334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334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334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334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4843A5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D8E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D8E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D8E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D8E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4843A5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C4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C4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C4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C4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4843A5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EA1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EA1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EA1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EA1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4843A5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4843A5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a3"/>
    <w:uiPriority w:val="99"/>
    <w:semiHidden/>
    <w:unhideWhenUsed/>
    <w:rsid w:val="004843A5"/>
    <w:rPr>
      <w:rFonts w:ascii="Meiryo UI" w:eastAsia="Meiryo UI" w:hAnsi="Meiryo UI"/>
      <w:color w:val="2B579A"/>
      <w:shd w:val="clear" w:color="auto" w:fill="E6E6E6"/>
    </w:rPr>
  </w:style>
  <w:style w:type="table" w:styleId="1f8">
    <w:name w:val="Plain Table 1"/>
    <w:basedOn w:val="a4"/>
    <w:uiPriority w:val="41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f1">
    <w:name w:val="Plain Table 2"/>
    <w:basedOn w:val="a4"/>
    <w:uiPriority w:val="42"/>
    <w:rsid w:val="004843A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a">
    <w:name w:val="Plain Table 3"/>
    <w:basedOn w:val="a4"/>
    <w:uiPriority w:val="43"/>
    <w:rsid w:val="00484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4">
    <w:name w:val="Plain Table 4"/>
    <w:basedOn w:val="a4"/>
    <w:uiPriority w:val="44"/>
    <w:rsid w:val="00484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3">
    <w:name w:val="Plain Table 5"/>
    <w:basedOn w:val="a4"/>
    <w:uiPriority w:val="45"/>
    <w:rsid w:val="004843A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a3"/>
    <w:uiPriority w:val="99"/>
    <w:semiHidden/>
    <w:unhideWhenUsed/>
    <w:rsid w:val="004843A5"/>
    <w:rPr>
      <w:rFonts w:ascii="Meiryo UI" w:eastAsia="Meiryo UI" w:hAnsi="Meiryo UI"/>
      <w:u w:val="dotted"/>
    </w:rPr>
  </w:style>
  <w:style w:type="table" w:styleId="afffff6">
    <w:name w:val="Grid Table Light"/>
    <w:basedOn w:val="a4"/>
    <w:uiPriority w:val="40"/>
    <w:rsid w:val="004843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4843A5"/>
    <w:rPr>
      <w:rFonts w:ascii="Meiryo UI" w:eastAsia="Meiryo UI" w:hAnsi="Meiryo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Personal Letterhead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E803B-26EA-40FF-870A-D0EF6A324646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fb0879af-3eba-417a-a55a-ffe6dcd6ca77"/>
    <ds:schemaRef ds:uri="6dc4bcd6-49db-4c07-9060-8acfc67cef9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BC7322-48DF-48AE-9E00-47942D171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F620C2-B6F9-41FE-8BAC-355C6D06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河原崎　慎也</dc:creator>
  <cp:lastModifiedBy>藤枝市</cp:lastModifiedBy>
  <cp:revision>7</cp:revision>
  <cp:lastPrinted>2024-11-20T07:41:00Z</cp:lastPrinted>
  <dcterms:created xsi:type="dcterms:W3CDTF">2024-10-22T00:58:00Z</dcterms:created>
  <dcterms:modified xsi:type="dcterms:W3CDTF">2024-11-20T07:43:00Z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